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15D7" w14:textId="77777777" w:rsidR="00200865" w:rsidRDefault="00200865"/>
    <w:p w14:paraId="5449BF3B" w14:textId="77777777" w:rsidR="00200865" w:rsidRDefault="00000000">
      <w:pPr>
        <w:jc w:val="center"/>
      </w:pPr>
      <w:r>
        <w:rPr>
          <w:b/>
          <w:color w:val="0B4F8A"/>
          <w:sz w:val="42"/>
        </w:rPr>
        <w:t>DOSSIER DE CANDIDATURE</w:t>
      </w:r>
    </w:p>
    <w:p w14:paraId="2C3A2A61" w14:textId="77777777" w:rsidR="00200865" w:rsidRDefault="00000000">
      <w:pPr>
        <w:jc w:val="center"/>
      </w:pPr>
      <w:proofErr w:type="spellStart"/>
      <w:r>
        <w:rPr>
          <w:b/>
          <w:color w:val="1F2933"/>
          <w:sz w:val="26"/>
        </w:rPr>
        <w:t>Entreprises</w:t>
      </w:r>
      <w:proofErr w:type="spellEnd"/>
      <w:r>
        <w:rPr>
          <w:b/>
          <w:color w:val="1F2933"/>
          <w:sz w:val="26"/>
        </w:rPr>
        <w:t xml:space="preserve"> </w:t>
      </w:r>
      <w:proofErr w:type="spellStart"/>
      <w:r>
        <w:rPr>
          <w:b/>
          <w:color w:val="1F2933"/>
          <w:sz w:val="26"/>
        </w:rPr>
        <w:t>innovantes</w:t>
      </w:r>
      <w:proofErr w:type="spellEnd"/>
      <w:r>
        <w:rPr>
          <w:b/>
          <w:color w:val="1F2933"/>
          <w:sz w:val="26"/>
        </w:rPr>
        <w:t xml:space="preserve"> &amp; </w:t>
      </w:r>
      <w:proofErr w:type="spellStart"/>
      <w:r>
        <w:rPr>
          <w:b/>
          <w:color w:val="1F2933"/>
          <w:sz w:val="26"/>
        </w:rPr>
        <w:t>autres</w:t>
      </w:r>
      <w:proofErr w:type="spellEnd"/>
      <w:r>
        <w:rPr>
          <w:b/>
          <w:color w:val="1F2933"/>
          <w:sz w:val="26"/>
        </w:rPr>
        <w:t xml:space="preserve"> </w:t>
      </w:r>
      <w:proofErr w:type="spellStart"/>
      <w:r>
        <w:rPr>
          <w:b/>
          <w:color w:val="1F2933"/>
          <w:sz w:val="26"/>
        </w:rPr>
        <w:t>candidats</w:t>
      </w:r>
      <w:proofErr w:type="spellEnd"/>
    </w:p>
    <w:p w14:paraId="01C42B96" w14:textId="77777777" w:rsidR="00200865" w:rsidRDefault="002008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78FF33B3" w14:textId="77777777">
        <w:trPr>
          <w:jc w:val="center"/>
        </w:trPr>
        <w:tc>
          <w:tcPr>
            <w:tcW w:w="10710" w:type="dxa"/>
            <w:tcBorders>
              <w:top w:val="single" w:sz="6" w:space="0" w:color="D6E4F0"/>
              <w:left w:val="single" w:sz="6" w:space="0" w:color="D6E4F0"/>
              <w:bottom w:val="single" w:sz="6" w:space="0" w:color="D6E4F0"/>
              <w:right w:val="single" w:sz="6" w:space="0" w:color="D6E4F0"/>
            </w:tcBorders>
            <w:shd w:val="clear" w:color="auto" w:fill="EAF3FA"/>
          </w:tcPr>
          <w:p w14:paraId="5DC8BCC8" w14:textId="02FC0C4B" w:rsidR="00200865" w:rsidRDefault="00000000">
            <w:pPr>
              <w:jc w:val="center"/>
            </w:pPr>
            <w:r>
              <w:rPr>
                <w:b/>
                <w:color w:val="0B4F8A"/>
                <w:sz w:val="20"/>
              </w:rPr>
              <w:t xml:space="preserve">Dossier à </w:t>
            </w:r>
            <w:proofErr w:type="spellStart"/>
            <w:r>
              <w:rPr>
                <w:b/>
                <w:color w:val="0B4F8A"/>
                <w:sz w:val="20"/>
              </w:rPr>
              <w:t>compléter</w:t>
            </w:r>
            <w:proofErr w:type="spellEnd"/>
            <w:r>
              <w:rPr>
                <w:b/>
                <w:color w:val="0B4F8A"/>
                <w:sz w:val="20"/>
              </w:rPr>
              <w:t xml:space="preserve"> par le </w:t>
            </w:r>
            <w:proofErr w:type="spellStart"/>
            <w:r>
              <w:rPr>
                <w:b/>
                <w:color w:val="0B4F8A"/>
                <w:sz w:val="20"/>
              </w:rPr>
              <w:t>candidat</w:t>
            </w:r>
            <w:proofErr w:type="spellEnd"/>
            <w:r>
              <w:rPr>
                <w:b/>
                <w:color w:val="0B4F8A"/>
                <w:sz w:val="20"/>
              </w:rPr>
              <w:t xml:space="preserve"> et à </w:t>
            </w:r>
            <w:proofErr w:type="spellStart"/>
            <w:r>
              <w:rPr>
                <w:b/>
                <w:color w:val="0B4F8A"/>
                <w:sz w:val="20"/>
              </w:rPr>
              <w:t>transmettre</w:t>
            </w:r>
            <w:proofErr w:type="spellEnd"/>
            <w:r>
              <w:rPr>
                <w:b/>
                <w:color w:val="0B4F8A"/>
                <w:sz w:val="20"/>
              </w:rPr>
              <w:t xml:space="preserve"> avec les </w:t>
            </w:r>
            <w:proofErr w:type="spellStart"/>
            <w:r>
              <w:rPr>
                <w:b/>
                <w:color w:val="0B4F8A"/>
                <w:sz w:val="20"/>
              </w:rPr>
              <w:t>pièces</w:t>
            </w:r>
            <w:proofErr w:type="spellEnd"/>
            <w:r>
              <w:rPr>
                <w:b/>
                <w:color w:val="0B4F8A"/>
                <w:sz w:val="20"/>
              </w:rPr>
              <w:t xml:space="preserve"> </w:t>
            </w:r>
            <w:proofErr w:type="spellStart"/>
            <w:r>
              <w:rPr>
                <w:b/>
                <w:color w:val="0B4F8A"/>
                <w:sz w:val="20"/>
              </w:rPr>
              <w:t>demandées</w:t>
            </w:r>
            <w:proofErr w:type="spellEnd"/>
            <w:r>
              <w:rPr>
                <w:b/>
                <w:color w:val="0B4F8A"/>
                <w:sz w:val="20"/>
              </w:rPr>
              <w:t>.</w:t>
            </w:r>
            <w:r>
              <w:br/>
            </w:r>
            <w:proofErr w:type="gramStart"/>
            <w:r>
              <w:rPr>
                <w:color w:val="1F2933"/>
              </w:rPr>
              <w:t>Contact :</w:t>
            </w:r>
            <w:proofErr w:type="gramEnd"/>
            <w:r>
              <w:rPr>
                <w:color w:val="1F2933"/>
              </w:rPr>
              <w:t xml:space="preserve"> </w:t>
            </w:r>
            <w:r w:rsidR="009A38AD">
              <w:rPr>
                <w:color w:val="1F2933"/>
              </w:rPr>
              <w:t>stationt</w:t>
            </w:r>
            <w:r>
              <w:rPr>
                <w:color w:val="1F2933"/>
              </w:rPr>
              <w:t xml:space="preserve">@agglohm.net - </w:t>
            </w:r>
            <w:r w:rsidR="00EB7E9F">
              <w:rPr>
                <w:color w:val="1F2933"/>
              </w:rPr>
              <w:t>06.59.71.38.57</w:t>
            </w:r>
          </w:p>
        </w:tc>
      </w:tr>
    </w:tbl>
    <w:p w14:paraId="716F5236" w14:textId="77777777" w:rsidR="00200865" w:rsidRDefault="0020086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6180"/>
      </w:tblGrid>
      <w:tr w:rsidR="00200865" w14:paraId="4D9670ED" w14:textId="77777777" w:rsidTr="00685491">
        <w:trPr>
          <w:cantSplit/>
          <w:trHeight w:val="491"/>
          <w:jc w:val="center"/>
        </w:trPr>
        <w:tc>
          <w:tcPr>
            <w:tcW w:w="300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4DDCFE4D" w14:textId="77777777" w:rsidR="00200865" w:rsidRDefault="00000000">
            <w:pPr>
              <w:spacing w:after="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Nom du </w:t>
            </w:r>
            <w:proofErr w:type="spellStart"/>
            <w:r>
              <w:rPr>
                <w:b/>
                <w:sz w:val="17"/>
              </w:rPr>
              <w:t>projet</w:t>
            </w:r>
            <w:proofErr w:type="spellEnd"/>
            <w:r>
              <w:rPr>
                <w:b/>
                <w:sz w:val="17"/>
              </w:rPr>
              <w:t xml:space="preserve"> / de la solution</w:t>
            </w:r>
          </w:p>
          <w:p w14:paraId="56B1C8F1" w14:textId="77777777" w:rsidR="00685491" w:rsidRDefault="00685491">
            <w:pPr>
              <w:spacing w:after="0"/>
            </w:pPr>
          </w:p>
        </w:tc>
        <w:tc>
          <w:tcPr>
            <w:tcW w:w="618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D76B1F8" w14:textId="77777777" w:rsidR="00200865" w:rsidRDefault="00200865">
            <w:pPr>
              <w:spacing w:after="0"/>
            </w:pPr>
          </w:p>
        </w:tc>
      </w:tr>
      <w:tr w:rsidR="00200865" w14:paraId="0F2B22A2" w14:textId="77777777" w:rsidTr="00685491">
        <w:trPr>
          <w:cantSplit/>
          <w:trHeight w:val="491"/>
          <w:jc w:val="center"/>
        </w:trPr>
        <w:tc>
          <w:tcPr>
            <w:tcW w:w="300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1F771B6D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Nom du </w:t>
            </w:r>
            <w:proofErr w:type="spellStart"/>
            <w:r>
              <w:rPr>
                <w:b/>
                <w:sz w:val="17"/>
              </w:rPr>
              <w:t>candidat</w:t>
            </w:r>
            <w:proofErr w:type="spellEnd"/>
            <w:r>
              <w:rPr>
                <w:b/>
                <w:sz w:val="17"/>
              </w:rPr>
              <w:t xml:space="preserve"> / structure</w:t>
            </w:r>
          </w:p>
        </w:tc>
        <w:tc>
          <w:tcPr>
            <w:tcW w:w="618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763EA95" w14:textId="77777777" w:rsidR="00200865" w:rsidRDefault="00200865">
            <w:pPr>
              <w:spacing w:after="0"/>
            </w:pPr>
          </w:p>
        </w:tc>
      </w:tr>
      <w:tr w:rsidR="00200865" w14:paraId="3DD7275A" w14:textId="77777777" w:rsidTr="00685491">
        <w:trPr>
          <w:cantSplit/>
          <w:trHeight w:val="491"/>
          <w:jc w:val="center"/>
        </w:trPr>
        <w:tc>
          <w:tcPr>
            <w:tcW w:w="300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04DC65CA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Date de </w:t>
            </w:r>
            <w:proofErr w:type="spellStart"/>
            <w:r>
              <w:rPr>
                <w:b/>
                <w:sz w:val="17"/>
              </w:rPr>
              <w:t>dépôt</w:t>
            </w:r>
            <w:proofErr w:type="spellEnd"/>
          </w:p>
        </w:tc>
        <w:tc>
          <w:tcPr>
            <w:tcW w:w="618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639AE0F" w14:textId="77777777" w:rsidR="00200865" w:rsidRDefault="00200865">
            <w:pPr>
              <w:spacing w:after="0"/>
            </w:pPr>
          </w:p>
        </w:tc>
      </w:tr>
    </w:tbl>
    <w:p w14:paraId="6F627F70" w14:textId="77777777" w:rsidR="00200865" w:rsidRDefault="002008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4BF4D094" w14:textId="77777777">
        <w:trPr>
          <w:jc w:val="center"/>
        </w:trPr>
        <w:tc>
          <w:tcPr>
            <w:tcW w:w="10710" w:type="dxa"/>
            <w:tcBorders>
              <w:top w:val="single" w:sz="6" w:space="0" w:color="D6E4F0"/>
              <w:left w:val="single" w:sz="6" w:space="0" w:color="D6E4F0"/>
              <w:bottom w:val="single" w:sz="6" w:space="0" w:color="D6E4F0"/>
              <w:right w:val="single" w:sz="6" w:space="0" w:color="D6E4F0"/>
            </w:tcBorders>
            <w:shd w:val="clear" w:color="auto" w:fill="EAF3FA"/>
            <w:vAlign w:val="center"/>
          </w:tcPr>
          <w:p w14:paraId="30BFDFAE" w14:textId="77777777" w:rsidR="00200865" w:rsidRDefault="00000000">
            <w:pPr>
              <w:spacing w:after="0"/>
            </w:pPr>
            <w:r>
              <w:t xml:space="preserve">Ce dossier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destiné</w:t>
            </w:r>
            <w:proofErr w:type="spellEnd"/>
            <w:r>
              <w:t xml:space="preserve"> aux </w:t>
            </w:r>
            <w:proofErr w:type="spellStart"/>
            <w:r>
              <w:t>entreprises</w:t>
            </w:r>
            <w:proofErr w:type="spellEnd"/>
            <w:r>
              <w:t xml:space="preserve"> </w:t>
            </w:r>
            <w:proofErr w:type="spellStart"/>
            <w:r>
              <w:t>innovantes</w:t>
            </w:r>
            <w:proofErr w:type="spellEnd"/>
            <w:r>
              <w:t xml:space="preserve">, structures </w:t>
            </w:r>
            <w:proofErr w:type="spellStart"/>
            <w:r>
              <w:t>existantes</w:t>
            </w:r>
            <w:proofErr w:type="spellEnd"/>
            <w:r>
              <w:t xml:space="preserve">, </w:t>
            </w:r>
            <w:proofErr w:type="spellStart"/>
            <w:r>
              <w:t>collectifs</w:t>
            </w:r>
            <w:proofErr w:type="spellEnd"/>
            <w:r>
              <w:t xml:space="preserve">, associations, </w:t>
            </w:r>
            <w:proofErr w:type="spellStart"/>
            <w:r>
              <w:t>acteurs</w:t>
            </w:r>
            <w:proofErr w:type="spellEnd"/>
            <w:r>
              <w:t xml:space="preserve"> de </w:t>
            </w:r>
            <w:proofErr w:type="spellStart"/>
            <w:r>
              <w:t>l’ESS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candidats</w:t>
            </w:r>
            <w:proofErr w:type="spellEnd"/>
            <w:r>
              <w:t xml:space="preserve"> proposant </w:t>
            </w:r>
            <w:proofErr w:type="spellStart"/>
            <w:r>
              <w:t>une</w:t>
            </w:r>
            <w:proofErr w:type="spellEnd"/>
            <w:r>
              <w:t xml:space="preserve"> solution utile au </w:t>
            </w:r>
            <w:proofErr w:type="spellStart"/>
            <w:r>
              <w:t>territoire</w:t>
            </w:r>
            <w:proofErr w:type="spellEnd"/>
            <w:r>
              <w:t xml:space="preserve">. </w:t>
            </w:r>
            <w:proofErr w:type="spellStart"/>
            <w:r>
              <w:t>L’objectif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d’évaluer</w:t>
            </w:r>
            <w:proofErr w:type="spellEnd"/>
            <w:r>
              <w:t xml:space="preserve"> la pertinence de la solution,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faisabilité</w:t>
            </w:r>
            <w:proofErr w:type="spellEnd"/>
            <w:r>
              <w:t xml:space="preserve"> </w:t>
            </w:r>
            <w:proofErr w:type="spellStart"/>
            <w:r>
              <w:t>opérationnelle</w:t>
            </w:r>
            <w:proofErr w:type="spellEnd"/>
            <w:r>
              <w:t xml:space="preserve"> et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capacité</w:t>
            </w:r>
            <w:proofErr w:type="spellEnd"/>
            <w:r>
              <w:t xml:space="preserve"> à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testée</w:t>
            </w:r>
            <w:proofErr w:type="spellEnd"/>
            <w:r>
              <w:t xml:space="preserve"> avec des </w:t>
            </w:r>
            <w:proofErr w:type="spellStart"/>
            <w:r>
              <w:t>partenaires</w:t>
            </w:r>
            <w:proofErr w:type="spellEnd"/>
            <w:r>
              <w:t xml:space="preserve"> </w:t>
            </w:r>
            <w:proofErr w:type="spellStart"/>
            <w:r>
              <w:t>locaux</w:t>
            </w:r>
            <w:proofErr w:type="spellEnd"/>
            <w:r>
              <w:t>.</w:t>
            </w:r>
          </w:p>
        </w:tc>
      </w:tr>
    </w:tbl>
    <w:p w14:paraId="09F2AAB7" w14:textId="77777777" w:rsidR="00200865" w:rsidRDefault="00200865"/>
    <w:p w14:paraId="3D8BE601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>1. Identification de la structure candidate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350"/>
      </w:tblGrid>
      <w:tr w:rsidR="00200865" w14:paraId="3D77F856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48B9ED44" w14:textId="77777777" w:rsidR="00200865" w:rsidRDefault="00000000">
            <w:pPr>
              <w:spacing w:after="0"/>
              <w:rPr>
                <w:b/>
                <w:sz w:val="17"/>
              </w:rPr>
            </w:pPr>
            <w:r>
              <w:rPr>
                <w:b/>
                <w:sz w:val="17"/>
              </w:rPr>
              <w:t>Nom de la structure</w:t>
            </w:r>
          </w:p>
          <w:p w14:paraId="3B037EB1" w14:textId="77777777" w:rsidR="00685491" w:rsidRDefault="00685491">
            <w:pPr>
              <w:spacing w:after="0"/>
            </w:pP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0202D56" w14:textId="77777777" w:rsidR="00200865" w:rsidRDefault="00200865">
            <w:pPr>
              <w:spacing w:after="0"/>
            </w:pPr>
          </w:p>
        </w:tc>
      </w:tr>
      <w:tr w:rsidR="00200865" w14:paraId="6CBCB182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3E7EC8A5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Forme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juridique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0E42DC5" w14:textId="77777777" w:rsidR="00200865" w:rsidRDefault="00200865">
            <w:pPr>
              <w:spacing w:after="0"/>
            </w:pPr>
          </w:p>
        </w:tc>
      </w:tr>
      <w:tr w:rsidR="00200865" w14:paraId="143F02B9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1DF2CB5A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>SIRET / RNA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067010BE" w14:textId="77777777" w:rsidR="00200865" w:rsidRDefault="00200865">
            <w:pPr>
              <w:spacing w:after="0"/>
            </w:pPr>
          </w:p>
        </w:tc>
      </w:tr>
      <w:tr w:rsidR="00200865" w14:paraId="1FEA2AEF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50582170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Date de </w:t>
            </w:r>
            <w:proofErr w:type="spellStart"/>
            <w:r>
              <w:rPr>
                <w:b/>
                <w:sz w:val="17"/>
              </w:rPr>
              <w:t>création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007A24C" w14:textId="77777777" w:rsidR="00200865" w:rsidRDefault="00200865">
            <w:pPr>
              <w:spacing w:after="0"/>
            </w:pPr>
          </w:p>
        </w:tc>
      </w:tr>
      <w:tr w:rsidR="00200865" w14:paraId="695BFDA3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757DC6D2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Adresse</w:t>
            </w:r>
            <w:proofErr w:type="spellEnd"/>
            <w:r>
              <w:rPr>
                <w:b/>
                <w:sz w:val="17"/>
              </w:rPr>
              <w:t xml:space="preserve"> du </w:t>
            </w:r>
            <w:proofErr w:type="spellStart"/>
            <w:r>
              <w:rPr>
                <w:b/>
                <w:sz w:val="17"/>
              </w:rPr>
              <w:t>siège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54168BC" w14:textId="77777777" w:rsidR="00200865" w:rsidRDefault="00200865">
            <w:pPr>
              <w:spacing w:after="0"/>
            </w:pPr>
          </w:p>
        </w:tc>
      </w:tr>
      <w:tr w:rsidR="00200865" w14:paraId="4221A4BA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091E5479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>Site web / réseaux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B9B5BE7" w14:textId="77777777" w:rsidR="00200865" w:rsidRDefault="00200865">
            <w:pPr>
              <w:spacing w:after="0"/>
            </w:pPr>
          </w:p>
        </w:tc>
      </w:tr>
      <w:tr w:rsidR="00200865" w14:paraId="11862864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1FB95E7F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Nom du </w:t>
            </w:r>
            <w:proofErr w:type="spellStart"/>
            <w:r>
              <w:rPr>
                <w:b/>
                <w:sz w:val="17"/>
              </w:rPr>
              <w:t>référent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56AE955" w14:textId="77777777" w:rsidR="00200865" w:rsidRDefault="00200865">
            <w:pPr>
              <w:spacing w:after="0"/>
            </w:pPr>
          </w:p>
        </w:tc>
      </w:tr>
      <w:tr w:rsidR="00200865" w14:paraId="123351E2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62C834E1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Fonction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5A1908D" w14:textId="77777777" w:rsidR="00200865" w:rsidRDefault="00200865">
            <w:pPr>
              <w:spacing w:after="0"/>
            </w:pPr>
          </w:p>
        </w:tc>
      </w:tr>
      <w:tr w:rsidR="00200865" w14:paraId="0E22B55E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55D90AB7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>Mail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027CF07E" w14:textId="77777777" w:rsidR="00200865" w:rsidRDefault="00200865">
            <w:pPr>
              <w:spacing w:after="0"/>
            </w:pPr>
          </w:p>
        </w:tc>
      </w:tr>
      <w:tr w:rsidR="00200865" w14:paraId="22F5232A" w14:textId="77777777" w:rsidTr="00685491">
        <w:trPr>
          <w:cantSplit/>
          <w:trHeight w:val="491"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64949557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Téléphone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332124F" w14:textId="77777777" w:rsidR="00200865" w:rsidRDefault="00200865">
            <w:pPr>
              <w:spacing w:after="0"/>
            </w:pPr>
          </w:p>
        </w:tc>
      </w:tr>
    </w:tbl>
    <w:p w14:paraId="4DBC5757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lastRenderedPageBreak/>
        <w:t xml:space="preserve">2. </w:t>
      </w:r>
      <w:proofErr w:type="spellStart"/>
      <w:r>
        <w:rPr>
          <w:b/>
          <w:color w:val="0B4F8A"/>
          <w:sz w:val="32"/>
        </w:rPr>
        <w:t>Profil</w:t>
      </w:r>
      <w:proofErr w:type="spellEnd"/>
      <w:r>
        <w:rPr>
          <w:b/>
          <w:color w:val="0B4F8A"/>
          <w:sz w:val="32"/>
        </w:rPr>
        <w:t xml:space="preserve"> du </w:t>
      </w:r>
      <w:proofErr w:type="spellStart"/>
      <w:r>
        <w:rPr>
          <w:b/>
          <w:color w:val="0B4F8A"/>
          <w:sz w:val="32"/>
        </w:rPr>
        <w:t>candidat</w:t>
      </w:r>
      <w:proofErr w:type="spellEnd"/>
    </w:p>
    <w:p w14:paraId="4D6F7108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Nature du </w:t>
      </w:r>
      <w:proofErr w:type="spellStart"/>
      <w:r>
        <w:rPr>
          <w:b/>
          <w:color w:val="0B4F8A"/>
          <w:sz w:val="20"/>
        </w:rPr>
        <w:t>candidat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5"/>
        <w:gridCol w:w="5355"/>
      </w:tblGrid>
      <w:tr w:rsidR="00200865" w14:paraId="35BDAF88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750243C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Entreprise</w:t>
            </w:r>
            <w:proofErr w:type="spellEnd"/>
            <w:r>
              <w:t xml:space="preserve"> </w:t>
            </w:r>
            <w:proofErr w:type="spellStart"/>
            <w:r>
              <w:t>innovante</w:t>
            </w:r>
            <w:proofErr w:type="spellEnd"/>
            <w:r>
              <w:t xml:space="preserve"> de plus de 3 </w:t>
            </w:r>
            <w:proofErr w:type="spellStart"/>
            <w:r>
              <w:t>ans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88AF3F3" w14:textId="77777777" w:rsidR="00200865" w:rsidRDefault="00000000">
            <w:pPr>
              <w:spacing w:after="0"/>
            </w:pPr>
            <w:r>
              <w:t xml:space="preserve">☐ Startup de plus de 3 </w:t>
            </w:r>
            <w:proofErr w:type="spellStart"/>
            <w:r>
              <w:t>ans</w:t>
            </w:r>
            <w:proofErr w:type="spellEnd"/>
          </w:p>
        </w:tc>
      </w:tr>
      <w:tr w:rsidR="00200865" w14:paraId="4C2AA5BB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903D0B8" w14:textId="77777777" w:rsidR="00200865" w:rsidRDefault="00000000">
            <w:pPr>
              <w:spacing w:after="0"/>
            </w:pPr>
            <w:r>
              <w:t xml:space="preserve">☐ PME / TPE </w:t>
            </w:r>
            <w:proofErr w:type="spellStart"/>
            <w:r>
              <w:t>porteuse</w:t>
            </w:r>
            <w:proofErr w:type="spellEnd"/>
            <w:r>
              <w:t xml:space="preserve"> d’un </w:t>
            </w:r>
            <w:proofErr w:type="spellStart"/>
            <w:r>
              <w:t>projet</w:t>
            </w:r>
            <w:proofErr w:type="spellEnd"/>
            <w:r>
              <w:t xml:space="preserve"> innovant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26AF44B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Collectif</w:t>
            </w:r>
            <w:proofErr w:type="spellEnd"/>
            <w:r>
              <w:t xml:space="preserve"> </w:t>
            </w:r>
            <w:proofErr w:type="spellStart"/>
            <w:r>
              <w:t>d’entreprises</w:t>
            </w:r>
            <w:proofErr w:type="spellEnd"/>
          </w:p>
        </w:tc>
      </w:tr>
      <w:tr w:rsidR="00200865" w14:paraId="4458C93E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B24D186" w14:textId="77777777" w:rsidR="00200865" w:rsidRDefault="00000000">
            <w:pPr>
              <w:spacing w:after="0"/>
            </w:pPr>
            <w:r>
              <w:t>☐ Association / structure ESS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E86CC4E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Laboratoire</w:t>
            </w:r>
            <w:proofErr w:type="spellEnd"/>
            <w:r>
              <w:t xml:space="preserve"> / </w:t>
            </w:r>
            <w:proofErr w:type="spellStart"/>
            <w:r>
              <w:t>organisme</w:t>
            </w:r>
            <w:proofErr w:type="spellEnd"/>
            <w:r>
              <w:t xml:space="preserve"> de recherche </w:t>
            </w:r>
            <w:proofErr w:type="spellStart"/>
            <w:r>
              <w:t>appliquée</w:t>
            </w:r>
            <w:proofErr w:type="spellEnd"/>
          </w:p>
        </w:tc>
      </w:tr>
      <w:tr w:rsidR="00200865" w14:paraId="769BAB43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D2D2193" w14:textId="77777777" w:rsidR="00200865" w:rsidRDefault="00000000">
            <w:pPr>
              <w:spacing w:after="0"/>
            </w:pPr>
            <w:r>
              <w:t xml:space="preserve">☐ Consortium / </w:t>
            </w:r>
            <w:proofErr w:type="spellStart"/>
            <w:r>
              <w:t>groupement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76DB3E8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proofErr w:type="gramStart"/>
            <w:r>
              <w:t>Autre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préciser</w:t>
            </w:r>
            <w:proofErr w:type="spellEnd"/>
          </w:p>
        </w:tc>
      </w:tr>
    </w:tbl>
    <w:p w14:paraId="4D061D54" w14:textId="77777777" w:rsidR="00200865" w:rsidRDefault="0020086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11"/>
        <w:gridCol w:w="6350"/>
      </w:tblGrid>
      <w:tr w:rsidR="00200865" w14:paraId="4FBA926A" w14:textId="77777777" w:rsidTr="00685491">
        <w:trPr>
          <w:cantSplit/>
          <w:trHeight w:val="477"/>
          <w:jc w:val="center"/>
        </w:trPr>
        <w:tc>
          <w:tcPr>
            <w:tcW w:w="431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7EA0003F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Effectif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actuel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B365DD5" w14:textId="77777777" w:rsidR="00200865" w:rsidRDefault="00200865">
            <w:pPr>
              <w:spacing w:after="0"/>
            </w:pPr>
          </w:p>
        </w:tc>
      </w:tr>
      <w:tr w:rsidR="00200865" w14:paraId="34C74E0D" w14:textId="77777777" w:rsidTr="00685491">
        <w:trPr>
          <w:cantSplit/>
          <w:trHeight w:val="477"/>
          <w:jc w:val="center"/>
        </w:trPr>
        <w:tc>
          <w:tcPr>
            <w:tcW w:w="431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438FC4C6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Chiffre d’affaires dernier </w:t>
            </w:r>
            <w:proofErr w:type="spellStart"/>
            <w:r>
              <w:rPr>
                <w:b/>
                <w:sz w:val="17"/>
              </w:rPr>
              <w:t>exercice</w:t>
            </w:r>
            <w:proofErr w:type="spellEnd"/>
            <w:r>
              <w:rPr>
                <w:b/>
                <w:sz w:val="17"/>
              </w:rPr>
              <w:t xml:space="preserve"> le </w:t>
            </w:r>
            <w:proofErr w:type="spellStart"/>
            <w:r>
              <w:rPr>
                <w:b/>
                <w:sz w:val="17"/>
              </w:rPr>
              <w:t>cas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échéant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D7CB8B7" w14:textId="77777777" w:rsidR="00200865" w:rsidRDefault="00200865">
            <w:pPr>
              <w:spacing w:after="0"/>
            </w:pPr>
          </w:p>
        </w:tc>
      </w:tr>
      <w:tr w:rsidR="00200865" w14:paraId="783A745C" w14:textId="77777777" w:rsidTr="00685491">
        <w:trPr>
          <w:cantSplit/>
          <w:trHeight w:val="477"/>
          <w:jc w:val="center"/>
        </w:trPr>
        <w:tc>
          <w:tcPr>
            <w:tcW w:w="431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5D0A0F14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Implantation </w:t>
            </w:r>
            <w:proofErr w:type="spellStart"/>
            <w:r>
              <w:rPr>
                <w:b/>
                <w:sz w:val="17"/>
              </w:rPr>
              <w:t>actuelle</w:t>
            </w:r>
            <w:proofErr w:type="spellEnd"/>
            <w:r>
              <w:rPr>
                <w:b/>
                <w:sz w:val="17"/>
              </w:rPr>
              <w:t xml:space="preserve"> sur le </w:t>
            </w:r>
            <w:proofErr w:type="spellStart"/>
            <w:r>
              <w:rPr>
                <w:b/>
                <w:sz w:val="17"/>
              </w:rPr>
              <w:t>territoire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5F1619B" w14:textId="782540AE" w:rsidR="00200865" w:rsidRDefault="00685491">
            <w:pPr>
              <w:spacing w:after="0"/>
            </w:pPr>
            <w:r>
              <w:t xml:space="preserve">☐ </w:t>
            </w:r>
            <w:proofErr w:type="spellStart"/>
            <w:proofErr w:type="gramStart"/>
            <w:r>
              <w:t>Oui</w:t>
            </w:r>
            <w:proofErr w:type="spellEnd"/>
            <w:r>
              <w:t xml:space="preserve">  ☐</w:t>
            </w:r>
            <w:proofErr w:type="gramEnd"/>
            <w:r>
              <w:t xml:space="preserve"> Non</w:t>
            </w:r>
          </w:p>
        </w:tc>
      </w:tr>
      <w:tr w:rsidR="00200865" w14:paraId="7723C0B7" w14:textId="77777777" w:rsidTr="00685491">
        <w:trPr>
          <w:cantSplit/>
          <w:trHeight w:val="478"/>
          <w:jc w:val="center"/>
        </w:trPr>
        <w:tc>
          <w:tcPr>
            <w:tcW w:w="431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758EF3B1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Implantation </w:t>
            </w:r>
            <w:proofErr w:type="spellStart"/>
            <w:r>
              <w:rPr>
                <w:b/>
                <w:sz w:val="17"/>
              </w:rPr>
              <w:t>envisagée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ou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intérêt</w:t>
            </w:r>
            <w:proofErr w:type="spellEnd"/>
            <w:r>
              <w:rPr>
                <w:b/>
                <w:sz w:val="17"/>
              </w:rPr>
              <w:t xml:space="preserve"> territorial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0827BA53" w14:textId="1BAD28CC" w:rsidR="00200865" w:rsidRDefault="00685491">
            <w:pPr>
              <w:spacing w:after="0"/>
            </w:pPr>
            <w:r>
              <w:t xml:space="preserve">☐ </w:t>
            </w:r>
            <w:proofErr w:type="spellStart"/>
            <w:proofErr w:type="gramStart"/>
            <w:r>
              <w:t>Oui</w:t>
            </w:r>
            <w:proofErr w:type="spellEnd"/>
            <w:r>
              <w:t xml:space="preserve">  ☐</w:t>
            </w:r>
            <w:proofErr w:type="gramEnd"/>
            <w:r>
              <w:t xml:space="preserve"> Non ☐ </w:t>
            </w:r>
            <w:proofErr w:type="spellStart"/>
            <w:r>
              <w:t>Envisagée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retours </w:t>
            </w:r>
            <w:proofErr w:type="spellStart"/>
            <w:r>
              <w:t>positifs</w:t>
            </w:r>
            <w:proofErr w:type="spellEnd"/>
            <w:r>
              <w:t xml:space="preserve"> de </w:t>
            </w:r>
            <w:proofErr w:type="spellStart"/>
            <w:r>
              <w:t>l’expérimentation</w:t>
            </w:r>
            <w:proofErr w:type="spellEnd"/>
          </w:p>
        </w:tc>
      </w:tr>
    </w:tbl>
    <w:p w14:paraId="31A52005" w14:textId="77777777" w:rsidR="00200865" w:rsidRDefault="00200865"/>
    <w:p w14:paraId="26CA3D41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 xml:space="preserve">3. Cas </w:t>
      </w:r>
      <w:proofErr w:type="spellStart"/>
      <w:r>
        <w:rPr>
          <w:b/>
          <w:color w:val="0B4F8A"/>
          <w:sz w:val="32"/>
        </w:rPr>
        <w:t>d’usage</w:t>
      </w:r>
      <w:proofErr w:type="spellEnd"/>
      <w:r>
        <w:rPr>
          <w:b/>
          <w:color w:val="0B4F8A"/>
          <w:sz w:val="32"/>
        </w:rPr>
        <w:t xml:space="preserve"> </w:t>
      </w:r>
      <w:proofErr w:type="spellStart"/>
      <w:r>
        <w:rPr>
          <w:b/>
          <w:color w:val="0B4F8A"/>
          <w:sz w:val="32"/>
        </w:rPr>
        <w:t>ou</w:t>
      </w:r>
      <w:proofErr w:type="spellEnd"/>
      <w:r>
        <w:rPr>
          <w:b/>
          <w:color w:val="0B4F8A"/>
          <w:sz w:val="32"/>
        </w:rPr>
        <w:t xml:space="preserve"> </w:t>
      </w:r>
      <w:proofErr w:type="spellStart"/>
      <w:r>
        <w:rPr>
          <w:b/>
          <w:color w:val="0B4F8A"/>
          <w:sz w:val="32"/>
        </w:rPr>
        <w:t>besoin</w:t>
      </w:r>
      <w:proofErr w:type="spellEnd"/>
      <w:r>
        <w:rPr>
          <w:b/>
          <w:color w:val="0B4F8A"/>
          <w:sz w:val="32"/>
        </w:rPr>
        <w:t xml:space="preserve"> territorial </w:t>
      </w:r>
      <w:proofErr w:type="spellStart"/>
      <w:r>
        <w:rPr>
          <w:b/>
          <w:color w:val="0B4F8A"/>
          <w:sz w:val="32"/>
        </w:rPr>
        <w:t>traité</w:t>
      </w:r>
      <w:proofErr w:type="spellEnd"/>
    </w:p>
    <w:p w14:paraId="379CAD7F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>Entrée dans Station 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18F2A59E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0B8B489" w14:textId="577E8806" w:rsidR="00200865" w:rsidRDefault="00000000">
            <w:pPr>
              <w:spacing w:after="0"/>
            </w:pPr>
            <w:r>
              <w:t xml:space="preserve">☐ </w:t>
            </w:r>
            <w:r w:rsidR="00685491">
              <w:t xml:space="preserve">Option 01: </w:t>
            </w:r>
            <w:proofErr w:type="spellStart"/>
            <w:r>
              <w:t>Réponse</w:t>
            </w:r>
            <w:proofErr w:type="spellEnd"/>
            <w:r>
              <w:t xml:space="preserve"> à un </w:t>
            </w:r>
            <w:proofErr w:type="spellStart"/>
            <w:r>
              <w:t>besoin</w:t>
            </w:r>
            <w:proofErr w:type="spellEnd"/>
            <w:r>
              <w:t xml:space="preserve"> </w:t>
            </w:r>
            <w:proofErr w:type="spellStart"/>
            <w:r>
              <w:t>filière</w:t>
            </w:r>
            <w:proofErr w:type="spellEnd"/>
            <w:r>
              <w:t xml:space="preserve"> </w:t>
            </w:r>
            <w:proofErr w:type="spellStart"/>
            <w:r>
              <w:t>identifié</w:t>
            </w:r>
            <w:proofErr w:type="spellEnd"/>
          </w:p>
        </w:tc>
      </w:tr>
      <w:tr w:rsidR="00200865" w14:paraId="3447410C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FC85A91" w14:textId="19FB3B28" w:rsidR="00200865" w:rsidRDefault="00000000">
            <w:pPr>
              <w:spacing w:after="0"/>
            </w:pPr>
            <w:r>
              <w:t xml:space="preserve">☐ </w:t>
            </w:r>
            <w:r w:rsidR="00685491">
              <w:t xml:space="preserve">Option </w:t>
            </w:r>
            <w:proofErr w:type="gramStart"/>
            <w:r w:rsidR="00685491">
              <w:t>02 :</w:t>
            </w:r>
            <w:proofErr w:type="gramEnd"/>
            <w:r w:rsidR="00685491">
              <w:t xml:space="preserve"> </w:t>
            </w:r>
            <w:proofErr w:type="spellStart"/>
            <w:r>
              <w:t>Réponse</w:t>
            </w:r>
            <w:proofErr w:type="spellEnd"/>
            <w:r>
              <w:t xml:space="preserve"> à un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d’usage</w:t>
            </w:r>
            <w:proofErr w:type="spellEnd"/>
            <w:r>
              <w:t xml:space="preserve"> Station T</w:t>
            </w:r>
          </w:p>
        </w:tc>
      </w:tr>
      <w:tr w:rsidR="00200865" w14:paraId="3F422C7F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C973111" w14:textId="0BB705D4" w:rsidR="00200865" w:rsidRDefault="00000000">
            <w:pPr>
              <w:spacing w:after="0"/>
            </w:pPr>
            <w:r>
              <w:t xml:space="preserve">☐ </w:t>
            </w:r>
            <w:r w:rsidR="00685491">
              <w:t xml:space="preserve">Option </w:t>
            </w:r>
            <w:proofErr w:type="gramStart"/>
            <w:r w:rsidR="00685491">
              <w:t>03 :</w:t>
            </w:r>
            <w:proofErr w:type="gramEnd"/>
            <w:r w:rsidR="00685491">
              <w:t xml:space="preserve"> </w:t>
            </w:r>
            <w:proofErr w:type="spellStart"/>
            <w:r>
              <w:t>Besoin</w:t>
            </w:r>
            <w:proofErr w:type="spellEnd"/>
            <w:r>
              <w:t xml:space="preserve"> </w:t>
            </w:r>
            <w:proofErr w:type="spellStart"/>
            <w:r>
              <w:t>complémentaire</w:t>
            </w:r>
            <w:proofErr w:type="spellEnd"/>
            <w:r>
              <w:t xml:space="preserve"> </w:t>
            </w:r>
            <w:proofErr w:type="spellStart"/>
            <w:r>
              <w:t>proposé</w:t>
            </w:r>
            <w:proofErr w:type="spellEnd"/>
            <w:r>
              <w:t xml:space="preserve"> par le </w:t>
            </w:r>
            <w:proofErr w:type="spellStart"/>
            <w:r>
              <w:t>candidat</w:t>
            </w:r>
            <w:proofErr w:type="spellEnd"/>
            <w:r>
              <w:t xml:space="preserve"> avec pertinence </w:t>
            </w:r>
            <w:proofErr w:type="spellStart"/>
            <w:r>
              <w:t>territoriale</w:t>
            </w:r>
            <w:proofErr w:type="spellEnd"/>
            <w:r>
              <w:t xml:space="preserve"> </w:t>
            </w:r>
            <w:proofErr w:type="spellStart"/>
            <w:r>
              <w:t>démontrée</w:t>
            </w:r>
            <w:proofErr w:type="spellEnd"/>
          </w:p>
        </w:tc>
      </w:tr>
    </w:tbl>
    <w:p w14:paraId="006208C4" w14:textId="50146805" w:rsidR="00685491" w:rsidRDefault="00685491">
      <w:pPr>
        <w:keepNext/>
        <w:spacing w:before="120" w:after="80"/>
        <w:rPr>
          <w:b/>
          <w:color w:val="0B4F8A"/>
          <w:sz w:val="20"/>
        </w:rPr>
      </w:pPr>
      <w:r>
        <w:rPr>
          <w:b/>
          <w:color w:val="0B4F8A"/>
          <w:sz w:val="20"/>
        </w:rPr>
        <w:t xml:space="preserve">Si candidature dans le cadre de </w:t>
      </w:r>
      <w:proofErr w:type="spellStart"/>
      <w:r>
        <w:rPr>
          <w:b/>
          <w:color w:val="0B4F8A"/>
          <w:sz w:val="20"/>
        </w:rPr>
        <w:t>l’option</w:t>
      </w:r>
      <w:proofErr w:type="spellEnd"/>
      <w:r>
        <w:rPr>
          <w:b/>
          <w:color w:val="0B4F8A"/>
          <w:sz w:val="20"/>
        </w:rPr>
        <w:t xml:space="preserve"> 01 “</w:t>
      </w:r>
      <w:proofErr w:type="spellStart"/>
      <w:r>
        <w:rPr>
          <w:b/>
          <w:color w:val="0B4F8A"/>
          <w:sz w:val="20"/>
        </w:rPr>
        <w:t>Besoin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filière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identifié</w:t>
      </w:r>
      <w:proofErr w:type="spellEnd"/>
      <w:r>
        <w:rPr>
          <w:b/>
          <w:color w:val="0B4F8A"/>
          <w:sz w:val="20"/>
        </w:rPr>
        <w:t>”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13"/>
        <w:gridCol w:w="5213"/>
      </w:tblGrid>
      <w:tr w:rsidR="00BF2EB2" w14:paraId="7FCA469D" w14:textId="77777777" w:rsidTr="0098352A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2555904E" w14:textId="12D5A865" w:rsidR="00BF2EB2" w:rsidRDefault="00BF2EB2" w:rsidP="00BF2EB2">
            <w:proofErr w:type="gramStart"/>
            <w:r>
              <w:rPr>
                <w:color w:val="333333"/>
              </w:rPr>
              <w:t xml:space="preserve">☐  </w:t>
            </w:r>
            <w:r w:rsidR="00345F39">
              <w:rPr>
                <w:color w:val="333333"/>
              </w:rPr>
              <w:t>Tourisme</w:t>
            </w:r>
            <w:proofErr w:type="gramEnd"/>
            <w:r w:rsidR="00345F39">
              <w:rPr>
                <w:color w:val="333333"/>
              </w:rPr>
              <w:t xml:space="preserve"> </w:t>
            </w:r>
            <w:proofErr w:type="spellStart"/>
            <w:r w:rsidR="00345F39">
              <w:rPr>
                <w:color w:val="333333"/>
              </w:rPr>
              <w:t>balnéaire</w:t>
            </w:r>
            <w:proofErr w:type="spellEnd"/>
            <w:r w:rsidR="00345F39">
              <w:rPr>
                <w:color w:val="333333"/>
              </w:rPr>
              <w:t xml:space="preserve"> &amp; durable</w:t>
            </w:r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5E8DC4F8" w14:textId="64A865D4" w:rsidR="00BF2EB2" w:rsidRDefault="00BF2EB2" w:rsidP="00BF2EB2">
            <w:proofErr w:type="gramStart"/>
            <w:r>
              <w:rPr>
                <w:color w:val="333333"/>
              </w:rPr>
              <w:t xml:space="preserve">☐  </w:t>
            </w:r>
            <w:proofErr w:type="spellStart"/>
            <w:r w:rsidR="00345F39">
              <w:rPr>
                <w:color w:val="333333"/>
              </w:rPr>
              <w:t>Nautisme</w:t>
            </w:r>
            <w:proofErr w:type="spellEnd"/>
            <w:proofErr w:type="gramEnd"/>
            <w:r w:rsidR="00345F39">
              <w:rPr>
                <w:color w:val="333333"/>
              </w:rPr>
              <w:t xml:space="preserve">, </w:t>
            </w:r>
            <w:proofErr w:type="spellStart"/>
            <w:r w:rsidR="00345F39">
              <w:rPr>
                <w:color w:val="333333"/>
              </w:rPr>
              <w:t>plaisance</w:t>
            </w:r>
            <w:proofErr w:type="spellEnd"/>
            <w:r w:rsidR="00345F39">
              <w:rPr>
                <w:color w:val="333333"/>
              </w:rPr>
              <w:t xml:space="preserve"> &amp; fluvial</w:t>
            </w:r>
          </w:p>
        </w:tc>
      </w:tr>
      <w:tr w:rsidR="00BF2EB2" w14:paraId="254332C1" w14:textId="77777777" w:rsidTr="0098352A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0E040427" w14:textId="0A78B645" w:rsidR="00BF2EB2" w:rsidRDefault="00BF2EB2" w:rsidP="00BF2EB2">
            <w:proofErr w:type="gramStart"/>
            <w:r>
              <w:rPr>
                <w:color w:val="333333"/>
              </w:rPr>
              <w:t xml:space="preserve">☐  </w:t>
            </w:r>
            <w:r w:rsidR="00345F39">
              <w:rPr>
                <w:color w:val="333333"/>
              </w:rPr>
              <w:t>Sport</w:t>
            </w:r>
            <w:proofErr w:type="gramEnd"/>
            <w:r w:rsidR="00345F39">
              <w:rPr>
                <w:color w:val="333333"/>
              </w:rPr>
              <w:t>, bien-</w:t>
            </w:r>
            <w:proofErr w:type="spellStart"/>
            <w:r w:rsidR="00345F39">
              <w:rPr>
                <w:color w:val="333333"/>
              </w:rPr>
              <w:t>être</w:t>
            </w:r>
            <w:proofErr w:type="spellEnd"/>
            <w:r w:rsidR="00345F39">
              <w:rPr>
                <w:color w:val="333333"/>
              </w:rPr>
              <w:t xml:space="preserve"> &amp; </w:t>
            </w:r>
            <w:proofErr w:type="spellStart"/>
            <w:r w:rsidR="00345F39">
              <w:rPr>
                <w:color w:val="333333"/>
              </w:rPr>
              <w:t>loisirs</w:t>
            </w:r>
            <w:proofErr w:type="spellEnd"/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4B1FFD3F" w14:textId="48C92E89" w:rsidR="00BF2EB2" w:rsidRDefault="00BF2EB2" w:rsidP="00BF2EB2">
            <w:proofErr w:type="gramStart"/>
            <w:r>
              <w:rPr>
                <w:color w:val="333333"/>
              </w:rPr>
              <w:t xml:space="preserve">☐  </w:t>
            </w:r>
            <w:r w:rsidR="00345F39">
              <w:rPr>
                <w:color w:val="333333"/>
              </w:rPr>
              <w:t>Agriculture</w:t>
            </w:r>
            <w:proofErr w:type="gramEnd"/>
            <w:r w:rsidR="00345F39">
              <w:rPr>
                <w:color w:val="333333"/>
              </w:rPr>
              <w:t xml:space="preserve"> &amp; viticulture</w:t>
            </w:r>
          </w:p>
        </w:tc>
      </w:tr>
      <w:tr w:rsidR="00BF2EB2" w14:paraId="40547B99" w14:textId="77777777" w:rsidTr="0098352A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1DFED9ED" w14:textId="015494D3" w:rsidR="00BF2EB2" w:rsidRDefault="00BF2EB2" w:rsidP="00BF2EB2">
            <w:proofErr w:type="gramStart"/>
            <w:r>
              <w:rPr>
                <w:color w:val="333333"/>
              </w:rPr>
              <w:t>☐  Commerce</w:t>
            </w:r>
            <w:proofErr w:type="gramEnd"/>
            <w:r w:rsidR="00345F39">
              <w:rPr>
                <w:color w:val="333333"/>
              </w:rPr>
              <w:t xml:space="preserve"> &amp; </w:t>
            </w:r>
            <w:proofErr w:type="spellStart"/>
            <w:r w:rsidR="00345F39">
              <w:rPr>
                <w:color w:val="333333"/>
              </w:rPr>
              <w:t>Artisanat</w:t>
            </w:r>
            <w:proofErr w:type="spellEnd"/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54FB1B55" w14:textId="473939BE" w:rsidR="00BF2EB2" w:rsidRDefault="00345F39" w:rsidP="00BF2EB2">
            <w:proofErr w:type="gramStart"/>
            <w:r>
              <w:rPr>
                <w:color w:val="333333"/>
              </w:rPr>
              <w:t xml:space="preserve">☐  </w:t>
            </w:r>
            <w:r>
              <w:rPr>
                <w:color w:val="333333"/>
              </w:rPr>
              <w:t>Ville</w:t>
            </w:r>
            <w:proofErr w:type="gramEnd"/>
            <w:r>
              <w:rPr>
                <w:color w:val="333333"/>
              </w:rPr>
              <w:t xml:space="preserve"> de </w:t>
            </w:r>
            <w:proofErr w:type="spellStart"/>
            <w:r>
              <w:rPr>
                <w:color w:val="333333"/>
              </w:rPr>
              <w:t>demain</w:t>
            </w:r>
            <w:proofErr w:type="spellEnd"/>
            <w:r>
              <w:rPr>
                <w:color w:val="333333"/>
              </w:rPr>
              <w:t xml:space="preserve"> &amp; services de </w:t>
            </w:r>
            <w:proofErr w:type="spellStart"/>
            <w:r>
              <w:rPr>
                <w:color w:val="333333"/>
              </w:rPr>
              <w:t>proximité</w:t>
            </w:r>
            <w:proofErr w:type="spellEnd"/>
          </w:p>
        </w:tc>
      </w:tr>
    </w:tbl>
    <w:p w14:paraId="0A869288" w14:textId="583E2092" w:rsidR="00200865" w:rsidRDefault="00685491">
      <w:pPr>
        <w:keepNext/>
        <w:spacing w:before="120" w:after="80"/>
        <w:rPr>
          <w:b/>
          <w:color w:val="0B4F8A"/>
          <w:sz w:val="20"/>
        </w:rPr>
      </w:pPr>
      <w:r>
        <w:rPr>
          <w:b/>
          <w:color w:val="0B4F8A"/>
          <w:sz w:val="20"/>
        </w:rPr>
        <w:t xml:space="preserve">Si candidature dans le cadre de </w:t>
      </w:r>
      <w:proofErr w:type="spellStart"/>
      <w:r>
        <w:rPr>
          <w:b/>
          <w:color w:val="0B4F8A"/>
          <w:sz w:val="20"/>
        </w:rPr>
        <w:t>l’option</w:t>
      </w:r>
      <w:proofErr w:type="spellEnd"/>
      <w:r>
        <w:rPr>
          <w:b/>
          <w:color w:val="0B4F8A"/>
          <w:sz w:val="20"/>
        </w:rPr>
        <w:t xml:space="preserve"> 02 “Cas </w:t>
      </w:r>
      <w:proofErr w:type="spellStart"/>
      <w:r>
        <w:rPr>
          <w:b/>
          <w:color w:val="0B4F8A"/>
          <w:sz w:val="20"/>
        </w:rPr>
        <w:t>d’usage</w:t>
      </w:r>
      <w:proofErr w:type="spellEnd"/>
      <w:r>
        <w:rPr>
          <w:b/>
          <w:color w:val="0B4F8A"/>
          <w:sz w:val="20"/>
        </w:rPr>
        <w:t>”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13"/>
        <w:gridCol w:w="5213"/>
      </w:tblGrid>
      <w:tr w:rsidR="00685491" w14:paraId="51D144AB" w14:textId="77777777" w:rsidTr="007F7F2E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57FEC150" w14:textId="77777777" w:rsidR="00685491" w:rsidRDefault="00685491" w:rsidP="007F7F2E">
            <w:proofErr w:type="gramStart"/>
            <w:r>
              <w:rPr>
                <w:color w:val="333333"/>
              </w:rPr>
              <w:t xml:space="preserve">☐  </w:t>
            </w:r>
            <w:proofErr w:type="spellStart"/>
            <w:r>
              <w:rPr>
                <w:color w:val="333333"/>
              </w:rPr>
              <w:t>Produits</w:t>
            </w:r>
            <w:proofErr w:type="spellEnd"/>
            <w:proofErr w:type="gramEnd"/>
            <w:r>
              <w:rPr>
                <w:color w:val="333333"/>
              </w:rPr>
              <w:t xml:space="preserve"> du terroir &amp; </w:t>
            </w:r>
            <w:proofErr w:type="spellStart"/>
            <w:r>
              <w:rPr>
                <w:color w:val="333333"/>
              </w:rPr>
              <w:t>vins</w:t>
            </w:r>
            <w:proofErr w:type="spellEnd"/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634B10D2" w14:textId="4D72DCE1" w:rsidR="00685491" w:rsidRDefault="00685491" w:rsidP="007F7F2E">
            <w:proofErr w:type="gramStart"/>
            <w:r>
              <w:rPr>
                <w:color w:val="333333"/>
              </w:rPr>
              <w:t xml:space="preserve">☐  </w:t>
            </w:r>
            <w:r w:rsidR="00345F39">
              <w:rPr>
                <w:color w:val="333333"/>
              </w:rPr>
              <w:t>Coeur</w:t>
            </w:r>
            <w:proofErr w:type="gramEnd"/>
            <w:r w:rsidR="00345F39">
              <w:rPr>
                <w:color w:val="333333"/>
              </w:rPr>
              <w:t xml:space="preserve"> de </w:t>
            </w:r>
            <w:proofErr w:type="spellStart"/>
            <w:r w:rsidR="00345F39">
              <w:rPr>
                <w:color w:val="333333"/>
              </w:rPr>
              <w:t>ville</w:t>
            </w:r>
            <w:proofErr w:type="spellEnd"/>
            <w:r w:rsidR="00345F39">
              <w:rPr>
                <w:color w:val="333333"/>
              </w:rPr>
              <w:t xml:space="preserve"> </w:t>
            </w:r>
            <w:proofErr w:type="spellStart"/>
            <w:r w:rsidR="00345F39">
              <w:rPr>
                <w:color w:val="333333"/>
              </w:rPr>
              <w:t>commerçant</w:t>
            </w:r>
            <w:proofErr w:type="spellEnd"/>
            <w:r w:rsidR="00345F39">
              <w:rPr>
                <w:color w:val="333333"/>
              </w:rPr>
              <w:t xml:space="preserve"> </w:t>
            </w:r>
            <w:proofErr w:type="spellStart"/>
            <w:r w:rsidR="00345F39">
              <w:rPr>
                <w:color w:val="333333"/>
              </w:rPr>
              <w:t>connecté</w:t>
            </w:r>
            <w:proofErr w:type="spellEnd"/>
          </w:p>
        </w:tc>
      </w:tr>
      <w:tr w:rsidR="00685491" w14:paraId="6F8C1BB8" w14:textId="77777777" w:rsidTr="007F7F2E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6444420A" w14:textId="77777777" w:rsidR="00685491" w:rsidRDefault="00685491" w:rsidP="007F7F2E">
            <w:proofErr w:type="gramStart"/>
            <w:r>
              <w:rPr>
                <w:color w:val="333333"/>
              </w:rPr>
              <w:t xml:space="preserve">☐  </w:t>
            </w:r>
            <w:proofErr w:type="spellStart"/>
            <w:r>
              <w:rPr>
                <w:color w:val="333333"/>
              </w:rPr>
              <w:t>Mobilité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douce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vélo</w:t>
            </w:r>
            <w:proofErr w:type="spellEnd"/>
            <w:r>
              <w:rPr>
                <w:color w:val="333333"/>
              </w:rPr>
              <w:t xml:space="preserve"> et </w:t>
            </w:r>
            <w:proofErr w:type="spellStart"/>
            <w:r>
              <w:rPr>
                <w:color w:val="333333"/>
              </w:rPr>
              <w:t>accès</w:t>
            </w:r>
            <w:proofErr w:type="spellEnd"/>
            <w:r>
              <w:rPr>
                <w:color w:val="333333"/>
              </w:rPr>
              <w:t xml:space="preserve"> aux services</w:t>
            </w:r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29A66562" w14:textId="64970DE2" w:rsidR="00685491" w:rsidRDefault="00685491" w:rsidP="007F7F2E">
            <w:proofErr w:type="gramStart"/>
            <w:r>
              <w:rPr>
                <w:color w:val="333333"/>
              </w:rPr>
              <w:t>☐  Clubs</w:t>
            </w:r>
            <w:proofErr w:type="gramEnd"/>
            <w:r>
              <w:rPr>
                <w:color w:val="333333"/>
              </w:rPr>
              <w:t xml:space="preserve"> et associations </w:t>
            </w:r>
            <w:proofErr w:type="spellStart"/>
            <w:r>
              <w:rPr>
                <w:color w:val="333333"/>
              </w:rPr>
              <w:t>sportives</w:t>
            </w:r>
            <w:proofErr w:type="spellEnd"/>
          </w:p>
        </w:tc>
      </w:tr>
      <w:tr w:rsidR="00555806" w14:paraId="14B6D52F" w14:textId="77777777" w:rsidTr="007F7F2E">
        <w:trPr>
          <w:jc w:val="center"/>
        </w:trPr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030896E4" w14:textId="32489651" w:rsidR="00555806" w:rsidRDefault="00555806" w:rsidP="007F7F2E">
            <w:pPr>
              <w:rPr>
                <w:color w:val="333333"/>
              </w:rPr>
            </w:pPr>
            <w:proofErr w:type="gramStart"/>
            <w:r>
              <w:rPr>
                <w:color w:val="333333"/>
              </w:rPr>
              <w:t xml:space="preserve">☐  </w:t>
            </w:r>
            <w:proofErr w:type="spellStart"/>
            <w:r>
              <w:rPr>
                <w:color w:val="333333"/>
              </w:rPr>
              <w:t>Plateforme</w:t>
            </w:r>
            <w:proofErr w:type="spellEnd"/>
            <w:proofErr w:type="gramEnd"/>
            <w:r>
              <w:rPr>
                <w:color w:val="333333"/>
              </w:rPr>
              <w:t xml:space="preserve"> RH territorial pour les </w:t>
            </w:r>
            <w:proofErr w:type="spellStart"/>
            <w:r>
              <w:rPr>
                <w:color w:val="333333"/>
              </w:rPr>
              <w:t>travailleurs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saisonniers</w:t>
            </w:r>
            <w:proofErr w:type="spellEnd"/>
          </w:p>
        </w:tc>
        <w:tc>
          <w:tcPr>
            <w:tcW w:w="521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vAlign w:val="center"/>
          </w:tcPr>
          <w:p w14:paraId="7B916AB0" w14:textId="77777777" w:rsidR="00555806" w:rsidRDefault="00555806" w:rsidP="007F7F2E">
            <w:pPr>
              <w:rPr>
                <w:color w:val="333333"/>
              </w:rPr>
            </w:pPr>
          </w:p>
        </w:tc>
      </w:tr>
    </w:tbl>
    <w:p w14:paraId="3F6C1E00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Besoin</w:t>
      </w:r>
      <w:proofErr w:type="spellEnd"/>
      <w:r>
        <w:rPr>
          <w:b/>
          <w:color w:val="0B4F8A"/>
          <w:sz w:val="20"/>
        </w:rPr>
        <w:t xml:space="preserve">, irritant </w:t>
      </w:r>
      <w:proofErr w:type="spellStart"/>
      <w:r>
        <w:rPr>
          <w:b/>
          <w:color w:val="0B4F8A"/>
          <w:sz w:val="20"/>
        </w:rPr>
        <w:t>ou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opportunité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traité</w:t>
      </w:r>
      <w:proofErr w:type="spellEnd"/>
    </w:p>
    <w:p w14:paraId="31C7BABF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Décrire</w:t>
      </w:r>
      <w:proofErr w:type="spellEnd"/>
      <w:r>
        <w:rPr>
          <w:i/>
          <w:color w:val="6B7280"/>
          <w:sz w:val="16"/>
        </w:rPr>
        <w:t xml:space="preserve"> le </w:t>
      </w:r>
      <w:proofErr w:type="spellStart"/>
      <w:r>
        <w:rPr>
          <w:i/>
          <w:color w:val="6B7280"/>
          <w:sz w:val="16"/>
        </w:rPr>
        <w:t>problème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concret</w:t>
      </w:r>
      <w:proofErr w:type="spellEnd"/>
      <w:r>
        <w:rPr>
          <w:i/>
          <w:color w:val="6B7280"/>
          <w:sz w:val="16"/>
        </w:rPr>
        <w:t xml:space="preserve"> du </w:t>
      </w:r>
      <w:proofErr w:type="spellStart"/>
      <w:r>
        <w:rPr>
          <w:i/>
          <w:color w:val="6B7280"/>
          <w:sz w:val="16"/>
        </w:rPr>
        <w:t>territoire</w:t>
      </w:r>
      <w:proofErr w:type="spellEnd"/>
      <w:r>
        <w:rPr>
          <w:i/>
          <w:color w:val="6B7280"/>
          <w:sz w:val="16"/>
        </w:rPr>
        <w:t xml:space="preserve">, des </w:t>
      </w:r>
      <w:proofErr w:type="spellStart"/>
      <w:r>
        <w:rPr>
          <w:i/>
          <w:color w:val="6B7280"/>
          <w:sz w:val="16"/>
        </w:rPr>
        <w:t>entreprises</w:t>
      </w:r>
      <w:proofErr w:type="spellEnd"/>
      <w:r>
        <w:rPr>
          <w:i/>
          <w:color w:val="6B7280"/>
          <w:sz w:val="16"/>
        </w:rPr>
        <w:t xml:space="preserve">, des </w:t>
      </w:r>
      <w:proofErr w:type="spellStart"/>
      <w:r>
        <w:rPr>
          <w:i/>
          <w:color w:val="6B7280"/>
          <w:sz w:val="16"/>
        </w:rPr>
        <w:t>filières</w:t>
      </w:r>
      <w:proofErr w:type="spellEnd"/>
      <w:r>
        <w:rPr>
          <w:i/>
          <w:color w:val="6B7280"/>
          <w:sz w:val="16"/>
        </w:rPr>
        <w:t xml:space="preserve">, des </w:t>
      </w:r>
      <w:proofErr w:type="gramStart"/>
      <w:r>
        <w:rPr>
          <w:i/>
          <w:color w:val="6B7280"/>
          <w:sz w:val="16"/>
        </w:rPr>
        <w:t>habitants</w:t>
      </w:r>
      <w:proofErr w:type="gram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ou</w:t>
      </w:r>
      <w:proofErr w:type="spellEnd"/>
      <w:r>
        <w:rPr>
          <w:i/>
          <w:color w:val="6B7280"/>
          <w:sz w:val="16"/>
        </w:rPr>
        <w:t xml:space="preserve"> des </w:t>
      </w:r>
      <w:proofErr w:type="spellStart"/>
      <w:r>
        <w:rPr>
          <w:i/>
          <w:color w:val="6B7280"/>
          <w:sz w:val="16"/>
        </w:rPr>
        <w:t>visiteurs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auquel</w:t>
      </w:r>
      <w:proofErr w:type="spellEnd"/>
      <w:r>
        <w:rPr>
          <w:i/>
          <w:color w:val="6B7280"/>
          <w:sz w:val="16"/>
        </w:rPr>
        <w:t xml:space="preserve"> la solution </w:t>
      </w:r>
      <w:proofErr w:type="spellStart"/>
      <w:r>
        <w:rPr>
          <w:i/>
          <w:color w:val="6B7280"/>
          <w:sz w:val="16"/>
        </w:rPr>
        <w:t>répond</w:t>
      </w:r>
      <w:proofErr w:type="spellEnd"/>
      <w:r>
        <w:rPr>
          <w:i/>
          <w:color w:val="6B7280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216369E4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5653F59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E00C71D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EE3A503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E3E392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422AD68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7DE21402" w14:textId="77777777" w:rsidR="00200865" w:rsidRDefault="00200865"/>
    <w:p w14:paraId="65269C2B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lastRenderedPageBreak/>
        <w:t xml:space="preserve">4. Solution </w:t>
      </w:r>
      <w:proofErr w:type="spellStart"/>
      <w:r>
        <w:rPr>
          <w:b/>
          <w:color w:val="0B4F8A"/>
          <w:sz w:val="32"/>
        </w:rPr>
        <w:t>proposée</w:t>
      </w:r>
      <w:proofErr w:type="spellEnd"/>
    </w:p>
    <w:p w14:paraId="1541F8D0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Description </w:t>
      </w:r>
      <w:proofErr w:type="spellStart"/>
      <w:r>
        <w:rPr>
          <w:b/>
          <w:color w:val="0B4F8A"/>
          <w:sz w:val="20"/>
        </w:rPr>
        <w:t>synthétique</w:t>
      </w:r>
      <w:proofErr w:type="spellEnd"/>
      <w:r>
        <w:rPr>
          <w:b/>
          <w:color w:val="0B4F8A"/>
          <w:sz w:val="20"/>
        </w:rPr>
        <w:t xml:space="preserve"> de la solution</w:t>
      </w:r>
    </w:p>
    <w:p w14:paraId="1EF2F937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Produit</w:t>
      </w:r>
      <w:proofErr w:type="spellEnd"/>
      <w:r>
        <w:rPr>
          <w:i/>
          <w:color w:val="6B7280"/>
          <w:sz w:val="16"/>
        </w:rPr>
        <w:t xml:space="preserve">, service, </w:t>
      </w:r>
      <w:proofErr w:type="spellStart"/>
      <w:r>
        <w:rPr>
          <w:i/>
          <w:color w:val="6B7280"/>
          <w:sz w:val="16"/>
        </w:rPr>
        <w:t>plateforme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équipement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méthode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outil</w:t>
      </w:r>
      <w:proofErr w:type="spellEnd"/>
      <w:r>
        <w:rPr>
          <w:i/>
          <w:color w:val="6B7280"/>
          <w:sz w:val="16"/>
        </w:rPr>
        <w:t xml:space="preserve"> numérique, </w:t>
      </w:r>
      <w:proofErr w:type="spellStart"/>
      <w:r>
        <w:rPr>
          <w:i/>
          <w:color w:val="6B7280"/>
          <w:sz w:val="16"/>
        </w:rPr>
        <w:t>organisation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ou</w:t>
      </w:r>
      <w:proofErr w:type="spellEnd"/>
      <w:r>
        <w:rPr>
          <w:i/>
          <w:color w:val="6B7280"/>
          <w:sz w:val="16"/>
        </w:rPr>
        <w:t xml:space="preserve"> dispositif proposé.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5BD10CB3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6A4F688D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36AE48F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6CEF4AD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C8D6990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817958D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404899DA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Valeur </w:t>
      </w:r>
      <w:proofErr w:type="spellStart"/>
      <w:r>
        <w:rPr>
          <w:b/>
          <w:color w:val="0B4F8A"/>
          <w:sz w:val="20"/>
        </w:rPr>
        <w:t>ajoutée</w:t>
      </w:r>
      <w:proofErr w:type="spellEnd"/>
      <w:r>
        <w:rPr>
          <w:b/>
          <w:color w:val="0B4F8A"/>
          <w:sz w:val="20"/>
        </w:rPr>
        <w:t xml:space="preserve"> pour les </w:t>
      </w:r>
      <w:proofErr w:type="spellStart"/>
      <w:r>
        <w:rPr>
          <w:b/>
          <w:color w:val="0B4F8A"/>
          <w:sz w:val="20"/>
        </w:rPr>
        <w:t>utilisateurs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ou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professionnels</w:t>
      </w:r>
      <w:proofErr w:type="spellEnd"/>
    </w:p>
    <w:p w14:paraId="3C430E59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Quels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bénéfices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proofErr w:type="gramStart"/>
      <w:r>
        <w:rPr>
          <w:i/>
          <w:color w:val="6B7280"/>
          <w:sz w:val="16"/>
        </w:rPr>
        <w:t>concrets</w:t>
      </w:r>
      <w:proofErr w:type="spellEnd"/>
      <w:r>
        <w:rPr>
          <w:i/>
          <w:color w:val="6B7280"/>
          <w:sz w:val="16"/>
        </w:rPr>
        <w:t xml:space="preserve"> ?</w:t>
      </w:r>
      <w:proofErr w:type="gramEnd"/>
      <w:r>
        <w:rPr>
          <w:i/>
          <w:color w:val="6B7280"/>
          <w:sz w:val="16"/>
        </w:rPr>
        <w:t xml:space="preserve"> Gain de temps, ventes, </w:t>
      </w:r>
      <w:proofErr w:type="spellStart"/>
      <w:r>
        <w:rPr>
          <w:i/>
          <w:color w:val="6B7280"/>
          <w:sz w:val="16"/>
        </w:rPr>
        <w:t>simplicité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sécurité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sobriété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qualité</w:t>
      </w:r>
      <w:proofErr w:type="spellEnd"/>
      <w:r>
        <w:rPr>
          <w:i/>
          <w:color w:val="6B7280"/>
          <w:sz w:val="16"/>
        </w:rPr>
        <w:t xml:space="preserve"> de service, </w:t>
      </w:r>
      <w:proofErr w:type="spellStart"/>
      <w:r>
        <w:rPr>
          <w:i/>
          <w:color w:val="6B7280"/>
          <w:sz w:val="16"/>
        </w:rPr>
        <w:t>connaissance</w:t>
      </w:r>
      <w:proofErr w:type="spellEnd"/>
      <w:r>
        <w:rPr>
          <w:i/>
          <w:color w:val="6B7280"/>
          <w:sz w:val="16"/>
        </w:rPr>
        <w:t xml:space="preserve"> client, impact local.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39AD4FD3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738A311D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78B1C00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EBDE638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635D15A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3F0D8E82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Innovation </w:t>
      </w:r>
      <w:proofErr w:type="spellStart"/>
      <w:r>
        <w:rPr>
          <w:b/>
          <w:color w:val="0B4F8A"/>
          <w:sz w:val="20"/>
        </w:rPr>
        <w:t>ou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différenciation</w:t>
      </w:r>
      <w:proofErr w:type="spellEnd"/>
    </w:p>
    <w:p w14:paraId="0620F689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Préciser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ce</w:t>
      </w:r>
      <w:proofErr w:type="spellEnd"/>
      <w:r>
        <w:rPr>
          <w:i/>
          <w:color w:val="6B7280"/>
          <w:sz w:val="16"/>
        </w:rPr>
        <w:t xml:space="preserve"> qui </w:t>
      </w:r>
      <w:proofErr w:type="spellStart"/>
      <w:r>
        <w:rPr>
          <w:i/>
          <w:color w:val="6B7280"/>
          <w:sz w:val="16"/>
        </w:rPr>
        <w:t>différencie</w:t>
      </w:r>
      <w:proofErr w:type="spellEnd"/>
      <w:r>
        <w:rPr>
          <w:i/>
          <w:color w:val="6B7280"/>
          <w:sz w:val="16"/>
        </w:rPr>
        <w:t xml:space="preserve"> la solution des pratiques </w:t>
      </w:r>
      <w:proofErr w:type="spellStart"/>
      <w:r>
        <w:rPr>
          <w:i/>
          <w:color w:val="6B7280"/>
          <w:sz w:val="16"/>
        </w:rPr>
        <w:t>existantes</w:t>
      </w:r>
      <w:proofErr w:type="spellEnd"/>
      <w:r>
        <w:rPr>
          <w:i/>
          <w:color w:val="6B7280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12220C6E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399E8910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1FCF37F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01609F5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5888C608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3F43A48A" w14:textId="77777777" w:rsidR="00200865" w:rsidRDefault="00200865"/>
    <w:p w14:paraId="210C0E0A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 xml:space="preserve">5. </w:t>
      </w:r>
      <w:proofErr w:type="spellStart"/>
      <w:r>
        <w:rPr>
          <w:b/>
          <w:color w:val="0B4F8A"/>
          <w:sz w:val="32"/>
        </w:rPr>
        <w:t>Références</w:t>
      </w:r>
      <w:proofErr w:type="spellEnd"/>
      <w:r>
        <w:rPr>
          <w:b/>
          <w:color w:val="0B4F8A"/>
          <w:sz w:val="32"/>
        </w:rPr>
        <w:t xml:space="preserve">, </w:t>
      </w:r>
      <w:proofErr w:type="spellStart"/>
      <w:r>
        <w:rPr>
          <w:b/>
          <w:color w:val="0B4F8A"/>
          <w:sz w:val="32"/>
        </w:rPr>
        <w:t>maturité</w:t>
      </w:r>
      <w:proofErr w:type="spellEnd"/>
      <w:r>
        <w:rPr>
          <w:b/>
          <w:color w:val="0B4F8A"/>
          <w:sz w:val="32"/>
        </w:rPr>
        <w:t xml:space="preserve"> et </w:t>
      </w:r>
      <w:proofErr w:type="spellStart"/>
      <w:r>
        <w:rPr>
          <w:b/>
          <w:color w:val="0B4F8A"/>
          <w:sz w:val="32"/>
        </w:rPr>
        <w:t>capacité</w:t>
      </w:r>
      <w:proofErr w:type="spellEnd"/>
      <w:r>
        <w:rPr>
          <w:b/>
          <w:color w:val="0B4F8A"/>
          <w:sz w:val="32"/>
        </w:rPr>
        <w:t xml:space="preserve"> de </w:t>
      </w:r>
      <w:proofErr w:type="spellStart"/>
      <w:r>
        <w:rPr>
          <w:b/>
          <w:color w:val="0B4F8A"/>
          <w:sz w:val="32"/>
        </w:rPr>
        <w:t>déploiement</w:t>
      </w:r>
      <w:proofErr w:type="spellEnd"/>
    </w:p>
    <w:p w14:paraId="6683492E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Maturité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actuelle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5"/>
        <w:gridCol w:w="5355"/>
      </w:tblGrid>
      <w:tr w:rsidR="00200865" w14:paraId="7D3BD959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59B68B7" w14:textId="77E262FB" w:rsidR="00200865" w:rsidRDefault="007F6408">
            <w:pPr>
              <w:spacing w:after="0"/>
            </w:pPr>
            <w:r>
              <w:rPr>
                <w:color w:val="333333"/>
              </w:rPr>
              <w:t xml:space="preserve">☐ Idée 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60D09C0" w14:textId="79F14E2E" w:rsidR="00200865" w:rsidRDefault="0033088C">
            <w:pPr>
              <w:spacing w:after="0"/>
            </w:pPr>
            <w:r>
              <w:t>☐ Maquette / prototype</w:t>
            </w:r>
          </w:p>
        </w:tc>
      </w:tr>
      <w:tr w:rsidR="00200865" w14:paraId="20ACAC36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C0E19EC" w14:textId="20B47BC7" w:rsidR="00200865" w:rsidRDefault="0033088C">
            <w:pPr>
              <w:spacing w:after="0"/>
            </w:pPr>
            <w:r>
              <w:t xml:space="preserve">☐ MVP </w:t>
            </w:r>
            <w:proofErr w:type="spellStart"/>
            <w:r>
              <w:t>ou</w:t>
            </w:r>
            <w:proofErr w:type="spellEnd"/>
            <w:r>
              <w:t xml:space="preserve"> version testable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40576D5" w14:textId="7D6E1283" w:rsidR="00200865" w:rsidRDefault="007F6408">
            <w:pPr>
              <w:spacing w:after="0"/>
            </w:pPr>
            <w:r>
              <w:t xml:space="preserve">☐ Solution déjà vendue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utilisée</w:t>
            </w:r>
            <w:proofErr w:type="spellEnd"/>
          </w:p>
        </w:tc>
      </w:tr>
      <w:tr w:rsidR="00200865" w14:paraId="0BFDC408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B575D80" w14:textId="77777777" w:rsidR="00200865" w:rsidRDefault="00000000">
            <w:pPr>
              <w:spacing w:after="0"/>
            </w:pPr>
            <w:r>
              <w:t xml:space="preserve">☐ Adaptation </w:t>
            </w:r>
            <w:proofErr w:type="spellStart"/>
            <w:r>
              <w:t>nécessaire</w:t>
            </w:r>
            <w:proofErr w:type="spellEnd"/>
            <w:r>
              <w:t xml:space="preserve"> au </w:t>
            </w:r>
            <w:proofErr w:type="spellStart"/>
            <w:r>
              <w:t>territoire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01AAAEBA" w14:textId="2FB4ACE1" w:rsidR="00200865" w:rsidRDefault="007F6408">
            <w:pPr>
              <w:spacing w:after="0"/>
            </w:pPr>
            <w:r>
              <w:t xml:space="preserve">☐ </w:t>
            </w:r>
            <w:proofErr w:type="spellStart"/>
            <w:r>
              <w:t>Démonstrateur</w:t>
            </w:r>
            <w:proofErr w:type="spellEnd"/>
            <w:r>
              <w:t xml:space="preserve"> </w:t>
            </w:r>
            <w:proofErr w:type="spellStart"/>
            <w:r>
              <w:t>existant</w:t>
            </w:r>
            <w:proofErr w:type="spellEnd"/>
          </w:p>
        </w:tc>
      </w:tr>
      <w:tr w:rsidR="00200865" w14:paraId="4290A792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1560BB3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proofErr w:type="gramStart"/>
            <w:r>
              <w:t>Autre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préciser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D0BA39D" w14:textId="70DB6AE6" w:rsidR="00200865" w:rsidRDefault="007F6408">
            <w:pPr>
              <w:spacing w:after="0"/>
            </w:pPr>
            <w:r>
              <w:t xml:space="preserve">☐ </w:t>
            </w:r>
            <w:proofErr w:type="spellStart"/>
            <w:r>
              <w:t>Références</w:t>
            </w:r>
            <w:proofErr w:type="spellEnd"/>
            <w:r>
              <w:t xml:space="preserve"> clients </w:t>
            </w:r>
            <w:proofErr w:type="spellStart"/>
            <w:r>
              <w:t>disponibles</w:t>
            </w:r>
            <w:proofErr w:type="spellEnd"/>
          </w:p>
        </w:tc>
      </w:tr>
    </w:tbl>
    <w:p w14:paraId="484023A6" w14:textId="0619A9EC" w:rsidR="00200865" w:rsidRDefault="007F6408">
      <w:pPr>
        <w:keepNext/>
        <w:spacing w:before="120" w:after="80"/>
      </w:pPr>
      <w:r>
        <w:rPr>
          <w:b/>
          <w:color w:val="0B4F8A"/>
          <w:sz w:val="20"/>
        </w:rPr>
        <w:t xml:space="preserve">Le </w:t>
      </w:r>
      <w:proofErr w:type="spellStart"/>
      <w:r>
        <w:rPr>
          <w:b/>
          <w:color w:val="0B4F8A"/>
          <w:sz w:val="20"/>
        </w:rPr>
        <w:t>cas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échéant</w:t>
      </w:r>
      <w:proofErr w:type="spellEnd"/>
      <w:r>
        <w:rPr>
          <w:b/>
          <w:color w:val="0B4F8A"/>
          <w:sz w:val="20"/>
        </w:rPr>
        <w:t xml:space="preserve">, </w:t>
      </w:r>
      <w:proofErr w:type="spellStart"/>
      <w:r>
        <w:rPr>
          <w:b/>
          <w:color w:val="0B4F8A"/>
          <w:sz w:val="20"/>
        </w:rPr>
        <w:t>références</w:t>
      </w:r>
      <w:proofErr w:type="spellEnd"/>
      <w:r>
        <w:rPr>
          <w:b/>
          <w:color w:val="0B4F8A"/>
          <w:sz w:val="20"/>
        </w:rPr>
        <w:t xml:space="preserve">, </w:t>
      </w:r>
      <w:proofErr w:type="spellStart"/>
      <w:r>
        <w:rPr>
          <w:b/>
          <w:color w:val="0B4F8A"/>
          <w:sz w:val="20"/>
        </w:rPr>
        <w:t>pilotes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ou</w:t>
      </w:r>
      <w:proofErr w:type="spellEnd"/>
      <w:r>
        <w:rPr>
          <w:b/>
          <w:color w:val="0B4F8A"/>
          <w:sz w:val="20"/>
        </w:rPr>
        <w:t xml:space="preserve"> clients </w:t>
      </w:r>
      <w:proofErr w:type="spellStart"/>
      <w:r>
        <w:rPr>
          <w:b/>
          <w:color w:val="0B4F8A"/>
          <w:sz w:val="20"/>
        </w:rPr>
        <w:t>existants</w:t>
      </w:r>
      <w:proofErr w:type="spellEnd"/>
    </w:p>
    <w:p w14:paraId="5FA4744A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Indiquer</w:t>
      </w:r>
      <w:proofErr w:type="spellEnd"/>
      <w:r>
        <w:rPr>
          <w:i/>
          <w:color w:val="6B7280"/>
          <w:sz w:val="16"/>
        </w:rPr>
        <w:t xml:space="preserve"> les </w:t>
      </w:r>
      <w:proofErr w:type="spellStart"/>
      <w:r>
        <w:rPr>
          <w:i/>
          <w:color w:val="6B7280"/>
          <w:sz w:val="16"/>
        </w:rPr>
        <w:t>réalisations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comparables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références</w:t>
      </w:r>
      <w:proofErr w:type="spellEnd"/>
      <w:r>
        <w:rPr>
          <w:i/>
          <w:color w:val="6B7280"/>
          <w:sz w:val="16"/>
        </w:rPr>
        <w:t xml:space="preserve">, chiffres </w:t>
      </w:r>
      <w:proofErr w:type="spellStart"/>
      <w:r>
        <w:rPr>
          <w:i/>
          <w:color w:val="6B7280"/>
          <w:sz w:val="16"/>
        </w:rPr>
        <w:t>d’usage</w:t>
      </w:r>
      <w:proofErr w:type="spellEnd"/>
      <w:r>
        <w:rPr>
          <w:i/>
          <w:color w:val="6B7280"/>
          <w:sz w:val="16"/>
        </w:rPr>
        <w:t xml:space="preserve">, retours </w:t>
      </w:r>
      <w:proofErr w:type="gramStart"/>
      <w:r>
        <w:rPr>
          <w:i/>
          <w:color w:val="6B7280"/>
          <w:sz w:val="16"/>
        </w:rPr>
        <w:t>clients</w:t>
      </w:r>
      <w:proofErr w:type="gram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ou</w:t>
      </w:r>
      <w:proofErr w:type="spellEnd"/>
      <w:r>
        <w:rPr>
          <w:i/>
          <w:color w:val="6B7280"/>
          <w:sz w:val="16"/>
        </w:rPr>
        <w:t xml:space="preserve"> démonstrations disponibles.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589CDA54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430E24AF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0A21356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4CC81D7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49DE668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1470AB59" w14:textId="77777777" w:rsidR="00200865" w:rsidRDefault="00200865"/>
    <w:p w14:paraId="6F2F27DA" w14:textId="77777777" w:rsidR="00200865" w:rsidRDefault="00200865"/>
    <w:p w14:paraId="74E68D2E" w14:textId="77777777" w:rsidR="007F6408" w:rsidRDefault="007F6408"/>
    <w:p w14:paraId="166B16D3" w14:textId="77777777" w:rsidR="007F6408" w:rsidRDefault="007F6408"/>
    <w:p w14:paraId="7F18D9D7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lastRenderedPageBreak/>
        <w:t xml:space="preserve">6. Proposition </w:t>
      </w:r>
      <w:proofErr w:type="spellStart"/>
      <w:r>
        <w:rPr>
          <w:b/>
          <w:color w:val="0B4F8A"/>
          <w:sz w:val="32"/>
        </w:rPr>
        <w:t>d’expérimentation</w:t>
      </w:r>
      <w:proofErr w:type="spellEnd"/>
      <w:r>
        <w:rPr>
          <w:b/>
          <w:color w:val="0B4F8A"/>
          <w:sz w:val="32"/>
        </w:rPr>
        <w:t xml:space="preserve"> Station T</w:t>
      </w:r>
    </w:p>
    <w:p w14:paraId="776A12D9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Objectif du </w:t>
      </w:r>
      <w:proofErr w:type="spellStart"/>
      <w:r>
        <w:rPr>
          <w:b/>
          <w:color w:val="0B4F8A"/>
          <w:sz w:val="20"/>
        </w:rPr>
        <w:t>pilote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proposé</w:t>
      </w:r>
      <w:proofErr w:type="spellEnd"/>
    </w:p>
    <w:p w14:paraId="3B6217E0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Quel</w:t>
      </w:r>
      <w:proofErr w:type="spellEnd"/>
      <w:r>
        <w:rPr>
          <w:i/>
          <w:color w:val="6B7280"/>
          <w:sz w:val="16"/>
        </w:rPr>
        <w:t xml:space="preserve"> test </w:t>
      </w:r>
      <w:proofErr w:type="spellStart"/>
      <w:r>
        <w:rPr>
          <w:i/>
          <w:color w:val="6B7280"/>
          <w:sz w:val="16"/>
        </w:rPr>
        <w:t>souhaitez-vous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mener</w:t>
      </w:r>
      <w:proofErr w:type="spellEnd"/>
      <w:r>
        <w:rPr>
          <w:i/>
          <w:color w:val="6B7280"/>
          <w:sz w:val="16"/>
        </w:rPr>
        <w:t xml:space="preserve"> sur le </w:t>
      </w:r>
      <w:proofErr w:type="spellStart"/>
      <w:proofErr w:type="gramStart"/>
      <w:r>
        <w:rPr>
          <w:i/>
          <w:color w:val="6B7280"/>
          <w:sz w:val="16"/>
        </w:rPr>
        <w:t>territoire</w:t>
      </w:r>
      <w:proofErr w:type="spellEnd"/>
      <w:r>
        <w:rPr>
          <w:i/>
          <w:color w:val="6B7280"/>
          <w:sz w:val="16"/>
        </w:rPr>
        <w:t xml:space="preserve"> ?</w:t>
      </w:r>
      <w:proofErr w:type="gram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Quel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résultat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permettrait</w:t>
      </w:r>
      <w:proofErr w:type="spellEnd"/>
      <w:r>
        <w:rPr>
          <w:i/>
          <w:color w:val="6B7280"/>
          <w:sz w:val="16"/>
        </w:rPr>
        <w:t xml:space="preserve"> de </w:t>
      </w:r>
      <w:proofErr w:type="spellStart"/>
      <w:r>
        <w:rPr>
          <w:i/>
          <w:color w:val="6B7280"/>
          <w:sz w:val="16"/>
        </w:rPr>
        <w:t>conclure</w:t>
      </w:r>
      <w:proofErr w:type="spellEnd"/>
      <w:r>
        <w:rPr>
          <w:i/>
          <w:color w:val="6B7280"/>
          <w:sz w:val="16"/>
        </w:rPr>
        <w:t xml:space="preserve"> à un Go / No </w:t>
      </w:r>
      <w:proofErr w:type="gramStart"/>
      <w:r>
        <w:rPr>
          <w:i/>
          <w:color w:val="6B7280"/>
          <w:sz w:val="16"/>
        </w:rPr>
        <w:t>Go ?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41102AAA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3D3ACEC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41AAEEA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5EB4F097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5E7EC9CA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2441A542" w14:textId="77777777" w:rsidR="00200865" w:rsidRDefault="0020086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7"/>
        <w:gridCol w:w="3969"/>
        <w:gridCol w:w="4019"/>
      </w:tblGrid>
      <w:tr w:rsidR="00200865" w14:paraId="5DFFD3BA" w14:textId="77777777" w:rsidTr="007F6408">
        <w:trPr>
          <w:tblHeader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0B4F8A"/>
            <w:vAlign w:val="center"/>
          </w:tcPr>
          <w:p w14:paraId="056DA53B" w14:textId="77777777" w:rsidR="00200865" w:rsidRDefault="00000000">
            <w:pPr>
              <w:spacing w:after="0"/>
            </w:pPr>
            <w:proofErr w:type="spellStart"/>
            <w:r>
              <w:rPr>
                <w:b/>
                <w:color w:val="FFFFFF"/>
                <w:sz w:val="17"/>
              </w:rPr>
              <w:t>Élément</w:t>
            </w:r>
            <w:proofErr w:type="spellEnd"/>
            <w:r>
              <w:rPr>
                <w:b/>
                <w:color w:val="FFFFFF"/>
                <w:sz w:val="17"/>
              </w:rPr>
              <w:t xml:space="preserve"> du </w:t>
            </w:r>
            <w:proofErr w:type="spellStart"/>
            <w:r>
              <w:rPr>
                <w:b/>
                <w:color w:val="FFFFFF"/>
                <w:sz w:val="17"/>
              </w:rPr>
              <w:t>pilote</w:t>
            </w:r>
            <w:proofErr w:type="spellEnd"/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0B4F8A"/>
            <w:vAlign w:val="center"/>
          </w:tcPr>
          <w:p w14:paraId="5A686A26" w14:textId="77777777" w:rsidR="00200865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 xml:space="preserve">Proposition du </w:t>
            </w:r>
            <w:proofErr w:type="spellStart"/>
            <w:r>
              <w:rPr>
                <w:b/>
                <w:color w:val="FFFFFF"/>
                <w:sz w:val="17"/>
              </w:rPr>
              <w:t>candidat</w:t>
            </w:r>
            <w:proofErr w:type="spellEnd"/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0B4F8A"/>
            <w:vAlign w:val="center"/>
          </w:tcPr>
          <w:p w14:paraId="72BD29F7" w14:textId="77777777" w:rsidR="00200865" w:rsidRDefault="00000000">
            <w:pPr>
              <w:spacing w:after="0"/>
            </w:pPr>
            <w:r>
              <w:rPr>
                <w:b/>
                <w:color w:val="FFFFFF"/>
                <w:sz w:val="17"/>
              </w:rPr>
              <w:t xml:space="preserve">À </w:t>
            </w:r>
            <w:proofErr w:type="spellStart"/>
            <w:r>
              <w:rPr>
                <w:b/>
                <w:color w:val="FFFFFF"/>
                <w:sz w:val="17"/>
              </w:rPr>
              <w:t>préciser</w:t>
            </w:r>
            <w:proofErr w:type="spellEnd"/>
            <w:r>
              <w:rPr>
                <w:b/>
                <w:color w:val="FFFFFF"/>
                <w:sz w:val="17"/>
              </w:rPr>
              <w:t xml:space="preserve"> avec Station T</w:t>
            </w:r>
          </w:p>
        </w:tc>
      </w:tr>
      <w:tr w:rsidR="00200865" w14:paraId="7E8B8D64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8CB2E29" w14:textId="77777777" w:rsidR="00200865" w:rsidRDefault="00000000">
            <w:pPr>
              <w:spacing w:after="0"/>
              <w:rPr>
                <w:sz w:val="16"/>
              </w:rPr>
            </w:pPr>
            <w:proofErr w:type="spellStart"/>
            <w:r>
              <w:rPr>
                <w:sz w:val="16"/>
              </w:rPr>
              <w:t>Périmètre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géographique</w:t>
            </w:r>
            <w:proofErr w:type="spellEnd"/>
          </w:p>
          <w:p w14:paraId="3A6A6F19" w14:textId="77777777" w:rsidR="007F6408" w:rsidRDefault="007F6408">
            <w:pPr>
              <w:spacing w:after="0"/>
            </w:pPr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034D479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5C7D6E3" w14:textId="77777777" w:rsidR="00200865" w:rsidRDefault="00200865">
            <w:pPr>
              <w:spacing w:after="0"/>
            </w:pPr>
          </w:p>
        </w:tc>
      </w:tr>
      <w:tr w:rsidR="00200865" w14:paraId="64314BD6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ABC27BE" w14:textId="77777777" w:rsidR="00200865" w:rsidRDefault="00000000">
            <w:pPr>
              <w:spacing w:after="0"/>
            </w:pPr>
            <w:r>
              <w:rPr>
                <w:sz w:val="16"/>
              </w:rPr>
              <w:t xml:space="preserve">Durée </w:t>
            </w:r>
            <w:proofErr w:type="spellStart"/>
            <w:r>
              <w:rPr>
                <w:sz w:val="16"/>
              </w:rPr>
              <w:t>souhaitée</w:t>
            </w:r>
            <w:proofErr w:type="spellEnd"/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F4D8BF3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CFEC0A5" w14:textId="77777777" w:rsidR="00200865" w:rsidRDefault="00200865">
            <w:pPr>
              <w:spacing w:after="0"/>
            </w:pPr>
          </w:p>
        </w:tc>
      </w:tr>
      <w:tr w:rsidR="00200865" w14:paraId="23B5FFDE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2373F09" w14:textId="77777777" w:rsidR="00200865" w:rsidRDefault="00000000">
            <w:pPr>
              <w:spacing w:after="0"/>
            </w:pPr>
            <w:r>
              <w:rPr>
                <w:sz w:val="16"/>
              </w:rPr>
              <w:t xml:space="preserve">Publics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utilisateurs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ciblés</w:t>
            </w:r>
            <w:proofErr w:type="spellEnd"/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C7A247F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64D6E903" w14:textId="77777777" w:rsidR="00200865" w:rsidRDefault="00200865">
            <w:pPr>
              <w:spacing w:after="0"/>
            </w:pPr>
          </w:p>
        </w:tc>
      </w:tr>
      <w:tr w:rsidR="00200865" w14:paraId="51D20EC9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825B115" w14:textId="3A64EE16" w:rsidR="00200865" w:rsidRDefault="007F6408">
            <w:pPr>
              <w:spacing w:after="0"/>
            </w:pPr>
            <w:r>
              <w:rPr>
                <w:sz w:val="16"/>
              </w:rPr>
              <w:t>Budget à mobiliser</w:t>
            </w:r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9072667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2592AF7" w14:textId="77777777" w:rsidR="00200865" w:rsidRDefault="00200865">
            <w:pPr>
              <w:spacing w:after="0"/>
            </w:pPr>
          </w:p>
        </w:tc>
      </w:tr>
      <w:tr w:rsidR="00200865" w14:paraId="1617773E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028E12AF" w14:textId="77777777" w:rsidR="00200865" w:rsidRDefault="00000000">
            <w:pPr>
              <w:spacing w:after="0"/>
            </w:pPr>
            <w:proofErr w:type="spellStart"/>
            <w:r>
              <w:rPr>
                <w:sz w:val="16"/>
              </w:rPr>
              <w:t>Moyens</w:t>
            </w:r>
            <w:proofErr w:type="spellEnd"/>
            <w:r>
              <w:rPr>
                <w:sz w:val="16"/>
              </w:rPr>
              <w:t xml:space="preserve"> à mobiliser</w:t>
            </w:r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F6F7900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281BC0A" w14:textId="77777777" w:rsidR="00200865" w:rsidRDefault="00200865">
            <w:pPr>
              <w:spacing w:after="0"/>
            </w:pPr>
          </w:p>
        </w:tc>
      </w:tr>
      <w:tr w:rsidR="00200865" w14:paraId="772F02CF" w14:textId="77777777" w:rsidTr="007F6408">
        <w:trPr>
          <w:cantSplit/>
          <w:trHeight w:val="477"/>
          <w:jc w:val="center"/>
        </w:trPr>
        <w:tc>
          <w:tcPr>
            <w:tcW w:w="2667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D46546D" w14:textId="77777777" w:rsidR="00200865" w:rsidRDefault="00000000">
            <w:pPr>
              <w:spacing w:after="0"/>
            </w:pPr>
            <w:r>
              <w:rPr>
                <w:sz w:val="16"/>
              </w:rPr>
              <w:t xml:space="preserve">Conditions de </w:t>
            </w:r>
            <w:proofErr w:type="spellStart"/>
            <w:r>
              <w:rPr>
                <w:sz w:val="16"/>
              </w:rPr>
              <w:t>réussite</w:t>
            </w:r>
            <w:proofErr w:type="spellEnd"/>
          </w:p>
        </w:tc>
        <w:tc>
          <w:tcPr>
            <w:tcW w:w="396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E219757" w14:textId="77777777" w:rsidR="00200865" w:rsidRDefault="00200865">
            <w:pPr>
              <w:spacing w:after="0"/>
            </w:pPr>
          </w:p>
        </w:tc>
        <w:tc>
          <w:tcPr>
            <w:tcW w:w="401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9B7B1DB" w14:textId="77777777" w:rsidR="00200865" w:rsidRDefault="00200865">
            <w:pPr>
              <w:spacing w:after="0"/>
            </w:pPr>
          </w:p>
        </w:tc>
      </w:tr>
    </w:tbl>
    <w:p w14:paraId="496E61D6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Déroulé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opérationnel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envisagé</w:t>
      </w:r>
      <w:proofErr w:type="spellEnd"/>
    </w:p>
    <w:p w14:paraId="2AAC31A6" w14:textId="77777777" w:rsidR="00200865" w:rsidRDefault="00000000">
      <w:pPr>
        <w:spacing w:after="40"/>
      </w:pPr>
      <w:r>
        <w:rPr>
          <w:i/>
          <w:color w:val="6B7280"/>
          <w:sz w:val="16"/>
        </w:rPr>
        <w:t xml:space="preserve">Étapes du test, </w:t>
      </w:r>
      <w:proofErr w:type="spellStart"/>
      <w:r>
        <w:rPr>
          <w:i/>
          <w:color w:val="6B7280"/>
          <w:sz w:val="16"/>
        </w:rPr>
        <w:t>calendrier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indicatif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responsabilités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modalités</w:t>
      </w:r>
      <w:proofErr w:type="spellEnd"/>
      <w:r>
        <w:rPr>
          <w:i/>
          <w:color w:val="6B7280"/>
          <w:sz w:val="16"/>
        </w:rPr>
        <w:t xml:space="preserve"> de </w:t>
      </w:r>
      <w:proofErr w:type="spellStart"/>
      <w:r>
        <w:rPr>
          <w:i/>
          <w:color w:val="6B7280"/>
          <w:sz w:val="16"/>
        </w:rPr>
        <w:t>suivi</w:t>
      </w:r>
      <w:proofErr w:type="spellEnd"/>
      <w:r>
        <w:rPr>
          <w:i/>
          <w:color w:val="6B7280"/>
          <w:sz w:val="16"/>
        </w:rPr>
        <w:t>, livrables attendus.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35D3E17D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2AF97E27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06977A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91F570C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25B2EFE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F26929F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1C7E387A" w14:textId="77777777" w:rsidR="00200865" w:rsidRDefault="00200865"/>
    <w:p w14:paraId="31495F69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 xml:space="preserve">7. </w:t>
      </w:r>
      <w:proofErr w:type="spellStart"/>
      <w:r>
        <w:rPr>
          <w:b/>
          <w:color w:val="0B4F8A"/>
          <w:sz w:val="32"/>
        </w:rPr>
        <w:t>Partenaires</w:t>
      </w:r>
      <w:proofErr w:type="spellEnd"/>
      <w:r>
        <w:rPr>
          <w:b/>
          <w:color w:val="0B4F8A"/>
          <w:sz w:val="32"/>
        </w:rPr>
        <w:t xml:space="preserve">, sites </w:t>
      </w:r>
      <w:proofErr w:type="spellStart"/>
      <w:r>
        <w:rPr>
          <w:b/>
          <w:color w:val="0B4F8A"/>
          <w:sz w:val="32"/>
        </w:rPr>
        <w:t>pilotes</w:t>
      </w:r>
      <w:proofErr w:type="spellEnd"/>
      <w:r>
        <w:rPr>
          <w:b/>
          <w:color w:val="0B4F8A"/>
          <w:sz w:val="32"/>
        </w:rPr>
        <w:t xml:space="preserve"> et </w:t>
      </w:r>
      <w:proofErr w:type="spellStart"/>
      <w:r>
        <w:rPr>
          <w:b/>
          <w:color w:val="0B4F8A"/>
          <w:sz w:val="32"/>
        </w:rPr>
        <w:t>ressources</w:t>
      </w:r>
      <w:proofErr w:type="spellEnd"/>
      <w:r>
        <w:rPr>
          <w:b/>
          <w:color w:val="0B4F8A"/>
          <w:sz w:val="32"/>
        </w:rPr>
        <w:t xml:space="preserve"> </w:t>
      </w:r>
      <w:proofErr w:type="spellStart"/>
      <w:r>
        <w:rPr>
          <w:b/>
          <w:color w:val="0B4F8A"/>
          <w:sz w:val="32"/>
        </w:rPr>
        <w:t>attendues</w:t>
      </w:r>
      <w:proofErr w:type="spellEnd"/>
    </w:p>
    <w:p w14:paraId="66DE16BC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Partenaires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ou</w:t>
      </w:r>
      <w:proofErr w:type="spellEnd"/>
      <w:r>
        <w:rPr>
          <w:b/>
          <w:color w:val="0B4F8A"/>
          <w:sz w:val="20"/>
        </w:rPr>
        <w:t xml:space="preserve"> sites </w:t>
      </w:r>
      <w:proofErr w:type="spellStart"/>
      <w:r>
        <w:rPr>
          <w:b/>
          <w:color w:val="0B4F8A"/>
          <w:sz w:val="20"/>
        </w:rPr>
        <w:t>pilotes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recherchés</w:t>
      </w:r>
      <w:proofErr w:type="spellEnd"/>
    </w:p>
    <w:p w14:paraId="711B1119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Préciser</w:t>
      </w:r>
      <w:proofErr w:type="spellEnd"/>
      <w:r>
        <w:rPr>
          <w:i/>
          <w:color w:val="6B7280"/>
          <w:sz w:val="16"/>
        </w:rPr>
        <w:t xml:space="preserve"> les </w:t>
      </w:r>
      <w:proofErr w:type="spellStart"/>
      <w:r>
        <w:rPr>
          <w:i/>
          <w:color w:val="6B7280"/>
          <w:sz w:val="16"/>
        </w:rPr>
        <w:t>acteurs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proofErr w:type="gramStart"/>
      <w:r>
        <w:rPr>
          <w:i/>
          <w:color w:val="6B7280"/>
          <w:sz w:val="16"/>
        </w:rPr>
        <w:t>souhaités</w:t>
      </w:r>
      <w:proofErr w:type="spellEnd"/>
      <w:r>
        <w:rPr>
          <w:i/>
          <w:color w:val="6B7280"/>
          <w:sz w:val="16"/>
        </w:rPr>
        <w:t xml:space="preserve"> :</w:t>
      </w:r>
      <w:proofErr w:type="gramEnd"/>
      <w:r>
        <w:rPr>
          <w:i/>
          <w:color w:val="6B7280"/>
          <w:sz w:val="16"/>
        </w:rPr>
        <w:t xml:space="preserve"> communes, CHR, </w:t>
      </w:r>
      <w:proofErr w:type="spellStart"/>
      <w:r>
        <w:rPr>
          <w:i/>
          <w:color w:val="6B7280"/>
          <w:sz w:val="16"/>
        </w:rPr>
        <w:t>hébergeurs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commerces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producteurs</w:t>
      </w:r>
      <w:proofErr w:type="spellEnd"/>
      <w:r>
        <w:rPr>
          <w:i/>
          <w:color w:val="6B7280"/>
          <w:sz w:val="16"/>
        </w:rPr>
        <w:t xml:space="preserve">, ports, sites de </w:t>
      </w:r>
      <w:proofErr w:type="spellStart"/>
      <w:r>
        <w:rPr>
          <w:i/>
          <w:color w:val="6B7280"/>
          <w:sz w:val="16"/>
        </w:rPr>
        <w:t>loisirs</w:t>
      </w:r>
      <w:proofErr w:type="spellEnd"/>
      <w:r>
        <w:rPr>
          <w:i/>
          <w:color w:val="6B7280"/>
          <w:sz w:val="16"/>
        </w:rPr>
        <w:t>, entreprises, associations, etc.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0D9A0481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366BCE04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0CB3283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E5DBB3B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CE4B900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1432D9C6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Appuis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attendus</w:t>
      </w:r>
      <w:proofErr w:type="spellEnd"/>
      <w:r>
        <w:rPr>
          <w:b/>
          <w:color w:val="0B4F8A"/>
          <w:sz w:val="20"/>
        </w:rPr>
        <w:t xml:space="preserve"> de Station 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5"/>
        <w:gridCol w:w="5355"/>
      </w:tblGrid>
      <w:tr w:rsidR="00200865" w14:paraId="3DE38509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DD941D0" w14:textId="77777777" w:rsidR="00200865" w:rsidRDefault="00000000">
            <w:pPr>
              <w:spacing w:after="0"/>
            </w:pPr>
            <w:r>
              <w:t xml:space="preserve">☐ Mise </w:t>
            </w:r>
            <w:proofErr w:type="spellStart"/>
            <w:r>
              <w:t>en</w:t>
            </w:r>
            <w:proofErr w:type="spellEnd"/>
            <w:r>
              <w:t xml:space="preserve"> relation avec </w:t>
            </w:r>
            <w:proofErr w:type="spellStart"/>
            <w:r>
              <w:t>entreprises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sites </w:t>
            </w:r>
            <w:proofErr w:type="spellStart"/>
            <w:r>
              <w:t>pilotes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2BED44F" w14:textId="77777777" w:rsidR="00200865" w:rsidRDefault="00000000">
            <w:pPr>
              <w:spacing w:after="0"/>
            </w:pPr>
            <w:r>
              <w:t xml:space="preserve">☐ Qualification du </w:t>
            </w:r>
            <w:proofErr w:type="spellStart"/>
            <w:r>
              <w:t>besoin</w:t>
            </w:r>
            <w:proofErr w:type="spellEnd"/>
            <w:r>
              <w:t xml:space="preserve"> terrain</w:t>
            </w:r>
          </w:p>
        </w:tc>
      </w:tr>
      <w:tr w:rsidR="00200865" w14:paraId="0B6AF1BF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C7375CC" w14:textId="77777777" w:rsidR="00200865" w:rsidRDefault="00000000">
            <w:pPr>
              <w:spacing w:after="0"/>
            </w:pPr>
            <w:r>
              <w:t>☐ Retours experts / mentors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47AF08B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Accès</w:t>
            </w:r>
            <w:proofErr w:type="spellEnd"/>
            <w:r>
              <w:t xml:space="preserve"> à un </w:t>
            </w:r>
            <w:proofErr w:type="spellStart"/>
            <w:r>
              <w:t>comité</w:t>
            </w:r>
            <w:proofErr w:type="spellEnd"/>
            <w:r>
              <w:t xml:space="preserve"> </w:t>
            </w:r>
            <w:proofErr w:type="spellStart"/>
            <w:r>
              <w:t>partenaires</w:t>
            </w:r>
            <w:proofErr w:type="spellEnd"/>
          </w:p>
        </w:tc>
      </w:tr>
      <w:tr w:rsidR="00200865" w14:paraId="2C0DE7CC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0C8D96C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Appui</w:t>
            </w:r>
            <w:proofErr w:type="spellEnd"/>
            <w:r>
              <w:t xml:space="preserve"> </w:t>
            </w:r>
            <w:proofErr w:type="spellStart"/>
            <w:r>
              <w:t>méthodologique</w:t>
            </w:r>
            <w:proofErr w:type="spellEnd"/>
            <w:r>
              <w:t xml:space="preserve"> au </w:t>
            </w:r>
            <w:proofErr w:type="spellStart"/>
            <w:r>
              <w:t>protocole</w:t>
            </w:r>
            <w:proofErr w:type="spellEnd"/>
            <w:r>
              <w:t xml:space="preserve"> de test</w:t>
            </w:r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449BE14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Valorisation</w:t>
            </w:r>
            <w:proofErr w:type="spellEnd"/>
            <w:r>
              <w:t xml:space="preserve"> / communication </w:t>
            </w:r>
            <w:proofErr w:type="spellStart"/>
            <w:r>
              <w:t>selon</w:t>
            </w:r>
            <w:proofErr w:type="spellEnd"/>
            <w:r>
              <w:t xml:space="preserve"> cadre </w:t>
            </w:r>
            <w:proofErr w:type="spellStart"/>
            <w:r>
              <w:t>validé</w:t>
            </w:r>
            <w:proofErr w:type="spellEnd"/>
          </w:p>
        </w:tc>
      </w:tr>
      <w:tr w:rsidR="00200865" w14:paraId="2E9506A6" w14:textId="77777777">
        <w:trPr>
          <w:jc w:val="center"/>
        </w:trPr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C82517B" w14:textId="77777777" w:rsidR="00200865" w:rsidRDefault="00000000">
            <w:pPr>
              <w:spacing w:after="0"/>
            </w:pPr>
            <w:r>
              <w:t xml:space="preserve">☐ Orientation </w:t>
            </w:r>
            <w:proofErr w:type="spellStart"/>
            <w:r>
              <w:t>vers</w:t>
            </w:r>
            <w:proofErr w:type="spellEnd"/>
            <w:r>
              <w:t xml:space="preserve"> </w:t>
            </w:r>
            <w:proofErr w:type="spellStart"/>
            <w:r>
              <w:t>Gigamed</w:t>
            </w:r>
            <w:proofErr w:type="spellEnd"/>
            <w:r>
              <w:t xml:space="preserve"> </w:t>
            </w:r>
            <w:proofErr w:type="spellStart"/>
            <w:r>
              <w:t>Entreprise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partenaires</w:t>
            </w:r>
            <w:proofErr w:type="spellEnd"/>
          </w:p>
        </w:tc>
        <w:tc>
          <w:tcPr>
            <w:tcW w:w="535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E7CA364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proofErr w:type="gramStart"/>
            <w:r>
              <w:t>Autre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préciser</w:t>
            </w:r>
            <w:proofErr w:type="spellEnd"/>
          </w:p>
        </w:tc>
      </w:tr>
    </w:tbl>
    <w:p w14:paraId="262CE78C" w14:textId="77777777" w:rsidR="00200865" w:rsidRDefault="00200865"/>
    <w:p w14:paraId="23BBA626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lastRenderedPageBreak/>
        <w:t xml:space="preserve">8. </w:t>
      </w:r>
      <w:proofErr w:type="spellStart"/>
      <w:r>
        <w:rPr>
          <w:b/>
          <w:color w:val="0B4F8A"/>
          <w:sz w:val="32"/>
        </w:rPr>
        <w:t>Modèle</w:t>
      </w:r>
      <w:proofErr w:type="spellEnd"/>
      <w:r>
        <w:rPr>
          <w:b/>
          <w:color w:val="0B4F8A"/>
          <w:sz w:val="32"/>
        </w:rPr>
        <w:t xml:space="preserve"> </w:t>
      </w:r>
      <w:proofErr w:type="spellStart"/>
      <w:r>
        <w:rPr>
          <w:b/>
          <w:color w:val="0B4F8A"/>
          <w:sz w:val="32"/>
        </w:rPr>
        <w:t>économique</w:t>
      </w:r>
      <w:proofErr w:type="spellEnd"/>
      <w:r>
        <w:rPr>
          <w:b/>
          <w:color w:val="0B4F8A"/>
          <w:sz w:val="32"/>
        </w:rPr>
        <w:t xml:space="preserve"> et conditions de </w:t>
      </w:r>
      <w:proofErr w:type="spellStart"/>
      <w:r>
        <w:rPr>
          <w:b/>
          <w:color w:val="0B4F8A"/>
          <w:sz w:val="32"/>
        </w:rPr>
        <w:t>déploiement</w:t>
      </w:r>
      <w:proofErr w:type="spellEnd"/>
    </w:p>
    <w:p w14:paraId="70E1D3CC" w14:textId="77777777" w:rsidR="00200865" w:rsidRDefault="00000000">
      <w:pPr>
        <w:keepNext/>
        <w:spacing w:before="120" w:after="80"/>
      </w:pPr>
      <w:proofErr w:type="spellStart"/>
      <w:r>
        <w:rPr>
          <w:b/>
          <w:color w:val="0B4F8A"/>
          <w:sz w:val="20"/>
        </w:rPr>
        <w:t>Modèle</w:t>
      </w:r>
      <w:proofErr w:type="spellEnd"/>
      <w:r>
        <w:rPr>
          <w:b/>
          <w:color w:val="0B4F8A"/>
          <w:sz w:val="20"/>
        </w:rPr>
        <w:t xml:space="preserve"> </w:t>
      </w:r>
      <w:proofErr w:type="spellStart"/>
      <w:r>
        <w:rPr>
          <w:b/>
          <w:color w:val="0B4F8A"/>
          <w:sz w:val="20"/>
        </w:rPr>
        <w:t>économique</w:t>
      </w:r>
      <w:proofErr w:type="spellEnd"/>
    </w:p>
    <w:p w14:paraId="22872AB4" w14:textId="77777777" w:rsidR="00200865" w:rsidRDefault="00000000">
      <w:pPr>
        <w:spacing w:after="40"/>
      </w:pPr>
      <w:r>
        <w:rPr>
          <w:i/>
          <w:color w:val="6B7280"/>
          <w:sz w:val="16"/>
        </w:rPr>
        <w:t xml:space="preserve">Commission, abonnement, prestation, </w:t>
      </w:r>
      <w:proofErr w:type="spellStart"/>
      <w:r>
        <w:rPr>
          <w:i/>
          <w:color w:val="6B7280"/>
          <w:sz w:val="16"/>
        </w:rPr>
        <w:t>licence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achat-revente</w:t>
      </w:r>
      <w:proofErr w:type="spellEnd"/>
      <w:r>
        <w:rPr>
          <w:i/>
          <w:color w:val="6B7280"/>
          <w:sz w:val="16"/>
        </w:rPr>
        <w:t xml:space="preserve">, marge, freemium, subvention, </w:t>
      </w:r>
      <w:proofErr w:type="spellStart"/>
      <w:r>
        <w:rPr>
          <w:i/>
          <w:color w:val="6B7280"/>
          <w:sz w:val="16"/>
        </w:rPr>
        <w:t>autre</w:t>
      </w:r>
      <w:proofErr w:type="spellEnd"/>
      <w:r>
        <w:rPr>
          <w:i/>
          <w:color w:val="6B7280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411DCD50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367DFCF4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A5DF40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E453C0D" w14:textId="45D47EDB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34C9B8D6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 xml:space="preserve">Conditions de </w:t>
      </w:r>
      <w:proofErr w:type="spellStart"/>
      <w:r>
        <w:rPr>
          <w:b/>
          <w:color w:val="0B4F8A"/>
          <w:sz w:val="20"/>
        </w:rPr>
        <w:t>déploiement</w:t>
      </w:r>
      <w:proofErr w:type="spellEnd"/>
      <w:r>
        <w:rPr>
          <w:b/>
          <w:color w:val="0B4F8A"/>
          <w:sz w:val="20"/>
        </w:rPr>
        <w:t xml:space="preserve"> après </w:t>
      </w:r>
      <w:proofErr w:type="spellStart"/>
      <w:r>
        <w:rPr>
          <w:b/>
          <w:color w:val="0B4F8A"/>
          <w:sz w:val="20"/>
        </w:rPr>
        <w:t>pilote</w:t>
      </w:r>
      <w:proofErr w:type="spellEnd"/>
    </w:p>
    <w:p w14:paraId="39C4AF0D" w14:textId="77777777" w:rsidR="00200865" w:rsidRDefault="00000000">
      <w:pPr>
        <w:spacing w:after="40"/>
      </w:pPr>
      <w:proofErr w:type="spellStart"/>
      <w:r>
        <w:rPr>
          <w:i/>
          <w:color w:val="6B7280"/>
          <w:sz w:val="16"/>
        </w:rPr>
        <w:t>Coûts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ressources</w:t>
      </w:r>
      <w:proofErr w:type="spellEnd"/>
      <w:r>
        <w:rPr>
          <w:i/>
          <w:color w:val="6B7280"/>
          <w:sz w:val="16"/>
        </w:rPr>
        <w:t xml:space="preserve">, engagements </w:t>
      </w:r>
      <w:proofErr w:type="spellStart"/>
      <w:r>
        <w:rPr>
          <w:i/>
          <w:color w:val="6B7280"/>
          <w:sz w:val="16"/>
        </w:rPr>
        <w:t>partenaires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seuils</w:t>
      </w:r>
      <w:proofErr w:type="spellEnd"/>
      <w:r>
        <w:rPr>
          <w:i/>
          <w:color w:val="6B7280"/>
          <w:sz w:val="16"/>
        </w:rPr>
        <w:t xml:space="preserve"> de </w:t>
      </w:r>
      <w:proofErr w:type="spellStart"/>
      <w:r>
        <w:rPr>
          <w:i/>
          <w:color w:val="6B7280"/>
          <w:sz w:val="16"/>
        </w:rPr>
        <w:t>viabilité</w:t>
      </w:r>
      <w:proofErr w:type="spellEnd"/>
      <w:r>
        <w:rPr>
          <w:i/>
          <w:color w:val="6B7280"/>
          <w:sz w:val="16"/>
        </w:rPr>
        <w:t xml:space="preserve">, </w:t>
      </w:r>
      <w:proofErr w:type="spellStart"/>
      <w:r>
        <w:rPr>
          <w:i/>
          <w:color w:val="6B7280"/>
          <w:sz w:val="16"/>
        </w:rPr>
        <w:t>déploiement</w:t>
      </w:r>
      <w:proofErr w:type="spellEnd"/>
      <w:r>
        <w:rPr>
          <w:i/>
          <w:color w:val="6B7280"/>
          <w:sz w:val="16"/>
        </w:rPr>
        <w:t xml:space="preserve"> </w:t>
      </w:r>
      <w:proofErr w:type="spellStart"/>
      <w:r>
        <w:rPr>
          <w:i/>
          <w:color w:val="6B7280"/>
          <w:sz w:val="16"/>
        </w:rPr>
        <w:t>progressif</w:t>
      </w:r>
      <w:proofErr w:type="spellEnd"/>
      <w:r>
        <w:rPr>
          <w:i/>
          <w:color w:val="6B7280"/>
          <w:sz w:val="16"/>
        </w:rPr>
        <w:t xml:space="preserve"> ou extension territoriale.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1EF8D595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FFFFF"/>
          </w:tcPr>
          <w:p w14:paraId="497C603C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384C7D2" w14:textId="77777777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11A26B3E" w14:textId="762947CC" w:rsidR="00200865" w:rsidRDefault="00000000">
            <w:pPr>
              <w:spacing w:after="0"/>
            </w:pPr>
            <w:r>
              <w:rPr>
                <w:color w:val="9CA3AF"/>
                <w:sz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4B26877A" w14:textId="77777777" w:rsidR="00200865" w:rsidRDefault="00200865"/>
    <w:p w14:paraId="20281EB3" w14:textId="77777777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 xml:space="preserve">9. Impacts </w:t>
      </w:r>
      <w:proofErr w:type="spellStart"/>
      <w:r>
        <w:rPr>
          <w:b/>
          <w:color w:val="0B4F8A"/>
          <w:sz w:val="32"/>
        </w:rPr>
        <w:t>attendus</w:t>
      </w:r>
      <w:proofErr w:type="spellEnd"/>
      <w:r>
        <w:rPr>
          <w:b/>
          <w:color w:val="0B4F8A"/>
          <w:sz w:val="32"/>
        </w:rPr>
        <w:t xml:space="preserve"> et </w:t>
      </w:r>
      <w:proofErr w:type="spellStart"/>
      <w:r>
        <w:rPr>
          <w:b/>
          <w:color w:val="0B4F8A"/>
          <w:sz w:val="32"/>
        </w:rPr>
        <w:t>indicateurs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79"/>
        <w:gridCol w:w="7201"/>
      </w:tblGrid>
      <w:tr w:rsidR="007F6408" w14:paraId="1DAA4DF5" w14:textId="77777777" w:rsidTr="007F6408">
        <w:trPr>
          <w:tblHeader/>
          <w:jc w:val="center"/>
        </w:trPr>
        <w:tc>
          <w:tcPr>
            <w:tcW w:w="357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0B4F8A"/>
            <w:vAlign w:val="center"/>
          </w:tcPr>
          <w:p w14:paraId="3E2E8887" w14:textId="77777777" w:rsidR="007F6408" w:rsidRDefault="007F6408">
            <w:pPr>
              <w:spacing w:after="0"/>
            </w:pPr>
            <w:proofErr w:type="spellStart"/>
            <w:r>
              <w:rPr>
                <w:b/>
                <w:color w:val="FFFFFF"/>
                <w:sz w:val="17"/>
              </w:rPr>
              <w:t>Indicateur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proposé</w:t>
            </w:r>
            <w:proofErr w:type="spellEnd"/>
          </w:p>
        </w:tc>
        <w:tc>
          <w:tcPr>
            <w:tcW w:w="720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0B4F8A"/>
            <w:vAlign w:val="center"/>
          </w:tcPr>
          <w:p w14:paraId="1A38722B" w14:textId="77777777" w:rsidR="007F6408" w:rsidRDefault="007F6408">
            <w:pPr>
              <w:spacing w:after="0"/>
            </w:pPr>
            <w:proofErr w:type="spellStart"/>
            <w:r>
              <w:rPr>
                <w:b/>
                <w:color w:val="FFFFFF"/>
                <w:sz w:val="17"/>
              </w:rPr>
              <w:t>Cible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ou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méthode</w:t>
            </w:r>
            <w:proofErr w:type="spellEnd"/>
            <w:r>
              <w:rPr>
                <w:b/>
                <w:color w:val="FFFFFF"/>
                <w:sz w:val="17"/>
              </w:rPr>
              <w:t xml:space="preserve"> de </w:t>
            </w:r>
            <w:proofErr w:type="spellStart"/>
            <w:r>
              <w:rPr>
                <w:b/>
                <w:color w:val="FFFFFF"/>
                <w:sz w:val="17"/>
              </w:rPr>
              <w:t>mesure</w:t>
            </w:r>
            <w:proofErr w:type="spellEnd"/>
          </w:p>
        </w:tc>
      </w:tr>
      <w:tr w:rsidR="007F6408" w14:paraId="181280AA" w14:textId="77777777" w:rsidTr="007F6408">
        <w:trPr>
          <w:cantSplit/>
          <w:trHeight w:val="477"/>
          <w:jc w:val="center"/>
        </w:trPr>
        <w:tc>
          <w:tcPr>
            <w:tcW w:w="357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297D6F06" w14:textId="77777777" w:rsidR="007F6408" w:rsidRDefault="007F6408" w:rsidP="00555806">
            <w:pPr>
              <w:spacing w:after="0"/>
            </w:pPr>
          </w:p>
        </w:tc>
        <w:tc>
          <w:tcPr>
            <w:tcW w:w="720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C18FA71" w14:textId="77777777" w:rsidR="007F6408" w:rsidRDefault="007F6408">
            <w:pPr>
              <w:spacing w:after="0"/>
            </w:pPr>
          </w:p>
        </w:tc>
      </w:tr>
      <w:tr w:rsidR="007F6408" w14:paraId="28091147" w14:textId="77777777" w:rsidTr="007F6408">
        <w:trPr>
          <w:cantSplit/>
          <w:trHeight w:val="477"/>
          <w:jc w:val="center"/>
        </w:trPr>
        <w:tc>
          <w:tcPr>
            <w:tcW w:w="357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8DEC045" w14:textId="25BB81DC" w:rsidR="007F6408" w:rsidRDefault="007F6408">
            <w:pPr>
              <w:spacing w:after="0"/>
            </w:pPr>
          </w:p>
        </w:tc>
        <w:tc>
          <w:tcPr>
            <w:tcW w:w="720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482C79F" w14:textId="77777777" w:rsidR="007F6408" w:rsidRDefault="007F6408">
            <w:pPr>
              <w:spacing w:after="0"/>
            </w:pPr>
          </w:p>
        </w:tc>
      </w:tr>
      <w:tr w:rsidR="007F6408" w14:paraId="4F3779CC" w14:textId="77777777" w:rsidTr="007F6408">
        <w:trPr>
          <w:cantSplit/>
          <w:trHeight w:val="477"/>
          <w:jc w:val="center"/>
        </w:trPr>
        <w:tc>
          <w:tcPr>
            <w:tcW w:w="357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EE89067" w14:textId="2571A5FF" w:rsidR="007F6408" w:rsidRDefault="007F6408">
            <w:pPr>
              <w:spacing w:after="0"/>
            </w:pPr>
          </w:p>
        </w:tc>
        <w:tc>
          <w:tcPr>
            <w:tcW w:w="720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AF8C7CA" w14:textId="77777777" w:rsidR="007F6408" w:rsidRDefault="007F6408">
            <w:pPr>
              <w:spacing w:after="0"/>
            </w:pPr>
          </w:p>
        </w:tc>
      </w:tr>
      <w:tr w:rsidR="007F6408" w14:paraId="39D86004" w14:textId="77777777" w:rsidTr="007F6408">
        <w:trPr>
          <w:cantSplit/>
          <w:trHeight w:val="477"/>
          <w:jc w:val="center"/>
        </w:trPr>
        <w:tc>
          <w:tcPr>
            <w:tcW w:w="3579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E4857F6" w14:textId="13F9EFA5" w:rsidR="007F6408" w:rsidRDefault="007F6408">
            <w:pPr>
              <w:spacing w:after="0"/>
            </w:pPr>
          </w:p>
        </w:tc>
        <w:tc>
          <w:tcPr>
            <w:tcW w:w="7201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8632B78" w14:textId="77777777" w:rsidR="007F6408" w:rsidRDefault="007F6408">
            <w:pPr>
              <w:spacing w:after="0"/>
            </w:pPr>
          </w:p>
        </w:tc>
      </w:tr>
    </w:tbl>
    <w:p w14:paraId="5E6AFE78" w14:textId="77777777" w:rsidR="00200865" w:rsidRDefault="00200865"/>
    <w:p w14:paraId="0B4B0503" w14:textId="38C23F5A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t>1</w:t>
      </w:r>
      <w:r w:rsidR="00555806">
        <w:rPr>
          <w:b/>
          <w:color w:val="0B4F8A"/>
          <w:sz w:val="32"/>
        </w:rPr>
        <w:t>0</w:t>
      </w:r>
      <w:r>
        <w:rPr>
          <w:b/>
          <w:color w:val="0B4F8A"/>
          <w:sz w:val="32"/>
        </w:rPr>
        <w:t xml:space="preserve">. Engagements du </w:t>
      </w:r>
      <w:proofErr w:type="spellStart"/>
      <w:r>
        <w:rPr>
          <w:b/>
          <w:color w:val="0B4F8A"/>
          <w:sz w:val="32"/>
        </w:rPr>
        <w:t>candidat</w:t>
      </w:r>
      <w:proofErr w:type="spellEnd"/>
    </w:p>
    <w:p w14:paraId="580BFA1D" w14:textId="77777777" w:rsidR="00200865" w:rsidRDefault="00000000">
      <w:pPr>
        <w:keepNext/>
        <w:spacing w:before="120" w:after="80"/>
      </w:pPr>
      <w:r>
        <w:rPr>
          <w:b/>
          <w:color w:val="0B4F8A"/>
          <w:sz w:val="20"/>
        </w:rPr>
        <w:t>Engagements à confirmer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0"/>
      </w:tblGrid>
      <w:tr w:rsidR="00200865" w14:paraId="7C890B00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E8702F3" w14:textId="77777777" w:rsidR="00200865" w:rsidRDefault="00000000">
            <w:pPr>
              <w:spacing w:after="0"/>
            </w:pPr>
            <w:r>
              <w:t xml:space="preserve">☐ Je </w:t>
            </w:r>
            <w:proofErr w:type="spellStart"/>
            <w:r>
              <w:t>certifie</w:t>
            </w:r>
            <w:proofErr w:type="spellEnd"/>
            <w:r>
              <w:t xml:space="preserve"> </w:t>
            </w:r>
            <w:proofErr w:type="spellStart"/>
            <w:r>
              <w:t>l’exactitude</w:t>
            </w:r>
            <w:proofErr w:type="spellEnd"/>
            <w:r>
              <w:t xml:space="preserve"> des </w:t>
            </w:r>
            <w:proofErr w:type="spellStart"/>
            <w:r>
              <w:t>informations</w:t>
            </w:r>
            <w:proofErr w:type="spellEnd"/>
            <w:r>
              <w:t xml:space="preserve"> </w:t>
            </w:r>
            <w:proofErr w:type="spellStart"/>
            <w:r>
              <w:t>transmises</w:t>
            </w:r>
            <w:proofErr w:type="spellEnd"/>
          </w:p>
        </w:tc>
      </w:tr>
      <w:tr w:rsidR="00200865" w14:paraId="06B15DC7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0780054" w14:textId="77777777" w:rsidR="00200865" w:rsidRDefault="00000000">
            <w:pPr>
              <w:spacing w:after="0"/>
            </w:pPr>
            <w:r>
              <w:t xml:space="preserve">☐ Je suis </w:t>
            </w:r>
            <w:proofErr w:type="spellStart"/>
            <w:r>
              <w:t>habilité</w:t>
            </w:r>
            <w:proofErr w:type="spellEnd"/>
            <w:r>
              <w:t xml:space="preserve"> à </w:t>
            </w:r>
            <w:proofErr w:type="spellStart"/>
            <w:r>
              <w:t>représenter</w:t>
            </w:r>
            <w:proofErr w:type="spellEnd"/>
            <w:r>
              <w:t xml:space="preserve"> la structure candidate</w:t>
            </w:r>
          </w:p>
        </w:tc>
      </w:tr>
      <w:tr w:rsidR="00200865" w14:paraId="5DC75E70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5D6744CD" w14:textId="77777777" w:rsidR="00200865" w:rsidRDefault="00000000">
            <w:pPr>
              <w:spacing w:after="0"/>
            </w:pPr>
            <w:r>
              <w:t xml:space="preserve">☐ </w:t>
            </w:r>
            <w:proofErr w:type="spellStart"/>
            <w:r>
              <w:t>J’accepte</w:t>
            </w:r>
            <w:proofErr w:type="spellEnd"/>
            <w:r>
              <w:t xml:space="preserve"> </w:t>
            </w:r>
            <w:proofErr w:type="spellStart"/>
            <w:r>
              <w:t>l’instruction</w:t>
            </w:r>
            <w:proofErr w:type="spellEnd"/>
            <w:r>
              <w:t xml:space="preserve"> de </w:t>
            </w:r>
            <w:proofErr w:type="spellStart"/>
            <w:r>
              <w:t>mon</w:t>
            </w:r>
            <w:proofErr w:type="spellEnd"/>
            <w:r>
              <w:t xml:space="preserve"> dossier </w:t>
            </w:r>
            <w:proofErr w:type="gramStart"/>
            <w:r>
              <w:t>par</w:t>
            </w:r>
            <w:proofErr w:type="gramEnd"/>
            <w:r>
              <w:t xml:space="preserve"> les </w:t>
            </w:r>
            <w:proofErr w:type="spellStart"/>
            <w:r>
              <w:t>personnes</w:t>
            </w:r>
            <w:proofErr w:type="spellEnd"/>
            <w:r>
              <w:t xml:space="preserve"> </w:t>
            </w:r>
            <w:proofErr w:type="spellStart"/>
            <w:r>
              <w:t>habilitées</w:t>
            </w:r>
            <w:proofErr w:type="spellEnd"/>
          </w:p>
        </w:tc>
      </w:tr>
      <w:tr w:rsidR="00200865" w14:paraId="5075027B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47ED317" w14:textId="77777777" w:rsidR="00200865" w:rsidRDefault="00000000">
            <w:pPr>
              <w:spacing w:after="0"/>
            </w:pPr>
            <w:r>
              <w:t xml:space="preserve">☐ Je </w:t>
            </w:r>
            <w:proofErr w:type="spellStart"/>
            <w:r>
              <w:t>comprends</w:t>
            </w:r>
            <w:proofErr w:type="spellEnd"/>
            <w:r>
              <w:t xml:space="preserve"> que </w:t>
            </w:r>
            <w:proofErr w:type="spellStart"/>
            <w:r>
              <w:t>l’intégration</w:t>
            </w:r>
            <w:proofErr w:type="spellEnd"/>
            <w:r>
              <w:t xml:space="preserve"> à Station T ne </w:t>
            </w:r>
            <w:proofErr w:type="spellStart"/>
            <w:r>
              <w:t>crée</w:t>
            </w:r>
            <w:proofErr w:type="spellEnd"/>
            <w:r>
              <w:t xml:space="preserve"> pas </w:t>
            </w:r>
            <w:proofErr w:type="spellStart"/>
            <w:r>
              <w:t>d’engagement</w:t>
            </w:r>
            <w:proofErr w:type="spellEnd"/>
            <w:r>
              <w:t xml:space="preserve"> financier </w:t>
            </w:r>
            <w:proofErr w:type="spellStart"/>
            <w:r>
              <w:t>automatique</w:t>
            </w:r>
            <w:proofErr w:type="spellEnd"/>
            <w:r>
              <w:t xml:space="preserve"> de </w:t>
            </w:r>
            <w:proofErr w:type="spellStart"/>
            <w:r>
              <w:t>l’Agglomération</w:t>
            </w:r>
            <w:proofErr w:type="spellEnd"/>
          </w:p>
        </w:tc>
      </w:tr>
      <w:tr w:rsidR="00200865" w14:paraId="259DCAD4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3ECFC74" w14:textId="77777777" w:rsidR="00200865" w:rsidRDefault="00000000">
            <w:pPr>
              <w:spacing w:after="0"/>
            </w:pPr>
            <w:r>
              <w:t xml:space="preserve">☐ Je </w:t>
            </w:r>
            <w:proofErr w:type="spellStart"/>
            <w:r>
              <w:t>m’engage</w:t>
            </w:r>
            <w:proofErr w:type="spellEnd"/>
            <w:r>
              <w:t xml:space="preserve"> à </w:t>
            </w:r>
            <w:proofErr w:type="spellStart"/>
            <w:r>
              <w:t>cadrer</w:t>
            </w:r>
            <w:proofErr w:type="spellEnd"/>
            <w:r>
              <w:t xml:space="preserve"> le </w:t>
            </w:r>
            <w:proofErr w:type="spellStart"/>
            <w:r>
              <w:t>pilote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tout test </w:t>
            </w:r>
            <w:proofErr w:type="spellStart"/>
            <w:r>
              <w:t>opérationnel</w:t>
            </w:r>
            <w:proofErr w:type="spellEnd"/>
          </w:p>
        </w:tc>
      </w:tr>
      <w:tr w:rsidR="00200865" w14:paraId="551397CB" w14:textId="77777777">
        <w:trPr>
          <w:jc w:val="center"/>
        </w:trPr>
        <w:tc>
          <w:tcPr>
            <w:tcW w:w="1071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317AF4F1" w14:textId="2F2C7187" w:rsidR="00200865" w:rsidRDefault="00000000">
            <w:pPr>
              <w:spacing w:after="0"/>
            </w:pPr>
            <w:r>
              <w:t xml:space="preserve">☐ Je </w:t>
            </w:r>
            <w:proofErr w:type="spellStart"/>
            <w:r>
              <w:t>fournirai</w:t>
            </w:r>
            <w:proofErr w:type="spellEnd"/>
            <w:r>
              <w:t xml:space="preserve"> les </w:t>
            </w:r>
            <w:proofErr w:type="spellStart"/>
            <w:r>
              <w:t>justificatifs</w:t>
            </w:r>
            <w:proofErr w:type="spellEnd"/>
            <w:r>
              <w:t xml:space="preserve"> </w:t>
            </w:r>
            <w:proofErr w:type="spellStart"/>
            <w:r>
              <w:t>nécessaires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</w:t>
            </w:r>
            <w:r w:rsidR="007F6408">
              <w:t>experimentation</w:t>
            </w:r>
          </w:p>
        </w:tc>
      </w:tr>
    </w:tbl>
    <w:p w14:paraId="6BB32335" w14:textId="77777777" w:rsidR="00200865" w:rsidRDefault="0020086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350"/>
      </w:tblGrid>
      <w:tr w:rsidR="00200865" w14:paraId="3935E580" w14:textId="77777777">
        <w:trPr>
          <w:cantSplit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525A87A3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 xml:space="preserve">Nom du </w:t>
            </w:r>
            <w:proofErr w:type="spellStart"/>
            <w:r>
              <w:rPr>
                <w:b/>
                <w:sz w:val="17"/>
              </w:rPr>
              <w:t>signataire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76125AE4" w14:textId="77777777" w:rsidR="00200865" w:rsidRDefault="00200865">
            <w:pPr>
              <w:spacing w:after="0"/>
            </w:pPr>
          </w:p>
        </w:tc>
      </w:tr>
      <w:tr w:rsidR="00200865" w14:paraId="0B3033AC" w14:textId="77777777">
        <w:trPr>
          <w:cantSplit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63B21EF6" w14:textId="77777777" w:rsidR="00200865" w:rsidRDefault="00000000">
            <w:pPr>
              <w:spacing w:after="0"/>
            </w:pPr>
            <w:proofErr w:type="spellStart"/>
            <w:r>
              <w:rPr>
                <w:b/>
                <w:sz w:val="17"/>
              </w:rPr>
              <w:t>Qualité</w:t>
            </w:r>
            <w:proofErr w:type="spellEnd"/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35ABDCD" w14:textId="77777777" w:rsidR="00200865" w:rsidRDefault="00200865">
            <w:pPr>
              <w:spacing w:after="0"/>
            </w:pPr>
          </w:p>
        </w:tc>
      </w:tr>
      <w:tr w:rsidR="00200865" w14:paraId="0EFCEF7C" w14:textId="77777777">
        <w:trPr>
          <w:cantSplit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533B0AED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1B1EFDD7" w14:textId="77777777" w:rsidR="00200865" w:rsidRDefault="00200865">
            <w:pPr>
              <w:spacing w:after="0"/>
            </w:pPr>
          </w:p>
        </w:tc>
      </w:tr>
      <w:tr w:rsidR="00200865" w14:paraId="7A05434D" w14:textId="77777777">
        <w:trPr>
          <w:cantSplit/>
          <w:jc w:val="center"/>
        </w:trPr>
        <w:tc>
          <w:tcPr>
            <w:tcW w:w="2835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shd w:val="clear" w:color="auto" w:fill="F3F5F7"/>
            <w:vAlign w:val="center"/>
          </w:tcPr>
          <w:p w14:paraId="187C1B60" w14:textId="77777777" w:rsidR="00200865" w:rsidRDefault="00000000">
            <w:pPr>
              <w:spacing w:after="0"/>
            </w:pPr>
            <w:r>
              <w:rPr>
                <w:b/>
                <w:sz w:val="17"/>
              </w:rPr>
              <w:t>Signature</w:t>
            </w:r>
          </w:p>
        </w:tc>
        <w:tc>
          <w:tcPr>
            <w:tcW w:w="6350" w:type="dxa"/>
            <w:tcBorders>
              <w:top w:val="single" w:sz="6" w:space="0" w:color="B7C4D0"/>
              <w:left w:val="single" w:sz="6" w:space="0" w:color="B7C4D0"/>
              <w:bottom w:val="single" w:sz="6" w:space="0" w:color="B7C4D0"/>
              <w:right w:val="single" w:sz="6" w:space="0" w:color="B7C4D0"/>
            </w:tcBorders>
            <w:vAlign w:val="center"/>
          </w:tcPr>
          <w:p w14:paraId="49A36701" w14:textId="77777777" w:rsidR="00200865" w:rsidRDefault="00200865">
            <w:pPr>
              <w:spacing w:after="0"/>
            </w:pPr>
          </w:p>
          <w:p w14:paraId="27E8754D" w14:textId="77777777" w:rsidR="00C70B19" w:rsidRDefault="00C70B19">
            <w:pPr>
              <w:spacing w:after="0"/>
            </w:pPr>
          </w:p>
          <w:p w14:paraId="6C32F59C" w14:textId="77777777" w:rsidR="00C70B19" w:rsidRDefault="00C70B19">
            <w:pPr>
              <w:spacing w:after="0"/>
            </w:pPr>
          </w:p>
        </w:tc>
      </w:tr>
    </w:tbl>
    <w:p w14:paraId="36F3D4E3" w14:textId="77777777" w:rsidR="00200865" w:rsidRDefault="00200865"/>
    <w:p w14:paraId="433AE24E" w14:textId="4CF89B44" w:rsidR="00200865" w:rsidRDefault="00000000">
      <w:pPr>
        <w:keepNext/>
        <w:spacing w:before="120" w:after="80"/>
      </w:pPr>
      <w:r>
        <w:rPr>
          <w:b/>
          <w:color w:val="0B4F8A"/>
          <w:sz w:val="32"/>
        </w:rPr>
        <w:lastRenderedPageBreak/>
        <w:t>1</w:t>
      </w:r>
      <w:r w:rsidR="00C70B19">
        <w:rPr>
          <w:b/>
          <w:color w:val="0B4F8A"/>
          <w:sz w:val="32"/>
        </w:rPr>
        <w:t>1</w:t>
      </w:r>
      <w:r>
        <w:rPr>
          <w:b/>
          <w:color w:val="0B4F8A"/>
          <w:sz w:val="32"/>
        </w:rPr>
        <w:t xml:space="preserve">. </w:t>
      </w:r>
      <w:proofErr w:type="spellStart"/>
      <w:r>
        <w:rPr>
          <w:b/>
          <w:color w:val="0B4F8A"/>
          <w:sz w:val="32"/>
        </w:rPr>
        <w:t>Pièces</w:t>
      </w:r>
      <w:proofErr w:type="spellEnd"/>
      <w:r>
        <w:rPr>
          <w:b/>
          <w:color w:val="0B4F8A"/>
          <w:sz w:val="32"/>
        </w:rPr>
        <w:t xml:space="preserve"> à </w:t>
      </w:r>
      <w:proofErr w:type="spellStart"/>
      <w:r>
        <w:rPr>
          <w:b/>
          <w:color w:val="0B4F8A"/>
          <w:sz w:val="32"/>
        </w:rPr>
        <w:t>joindre</w:t>
      </w:r>
      <w:proofErr w:type="spellEnd"/>
    </w:p>
    <w:p w14:paraId="45089C02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proofErr w:type="spellStart"/>
      <w:r>
        <w:t>Présentation</w:t>
      </w:r>
      <w:proofErr w:type="spellEnd"/>
      <w:r>
        <w:t xml:space="preserve"> de la structure et de la solution</w:t>
      </w:r>
    </w:p>
    <w:p w14:paraId="7655D21D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r>
        <w:t xml:space="preserve">Extrait </w:t>
      </w:r>
      <w:proofErr w:type="spellStart"/>
      <w:r>
        <w:t>Kbis</w:t>
      </w:r>
      <w:proofErr w:type="spellEnd"/>
      <w:r>
        <w:t xml:space="preserve">, </w:t>
      </w:r>
      <w:proofErr w:type="spellStart"/>
      <w:r>
        <w:t>avis</w:t>
      </w:r>
      <w:proofErr w:type="spellEnd"/>
      <w:r>
        <w:t xml:space="preserve"> SIRENE </w:t>
      </w:r>
      <w:proofErr w:type="spellStart"/>
      <w:r>
        <w:t>ou</w:t>
      </w:r>
      <w:proofErr w:type="spellEnd"/>
      <w:r>
        <w:t xml:space="preserve"> </w:t>
      </w:r>
      <w:proofErr w:type="spellStart"/>
      <w:r>
        <w:t>justificatif</w:t>
      </w:r>
      <w:proofErr w:type="spellEnd"/>
      <w:r>
        <w:t xml:space="preserve"> </w:t>
      </w:r>
      <w:proofErr w:type="spellStart"/>
      <w:r>
        <w:t>d’existence</w:t>
      </w:r>
      <w:proofErr w:type="spellEnd"/>
    </w:p>
    <w:p w14:paraId="556A971F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r>
        <w:t xml:space="preserve">Attestation </w:t>
      </w:r>
      <w:proofErr w:type="spellStart"/>
      <w:r>
        <w:t>d’assurance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civile </w:t>
      </w:r>
      <w:proofErr w:type="spellStart"/>
      <w:r>
        <w:t>professionnelle</w:t>
      </w:r>
      <w:proofErr w:type="spellEnd"/>
    </w:p>
    <w:p w14:paraId="75347260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proofErr w:type="spellStart"/>
      <w:r>
        <w:t>Références</w:t>
      </w:r>
      <w:proofErr w:type="spellEnd"/>
      <w:r>
        <w:t xml:space="preserve"> clients, </w:t>
      </w:r>
      <w:proofErr w:type="spellStart"/>
      <w:r>
        <w:t>pilotes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démonstrations</w:t>
      </w:r>
      <w:proofErr w:type="spellEnd"/>
      <w:r>
        <w:t xml:space="preserve"> </w:t>
      </w:r>
      <w:proofErr w:type="spellStart"/>
      <w:r>
        <w:t>disponibles</w:t>
      </w:r>
      <w:proofErr w:type="spellEnd"/>
    </w:p>
    <w:p w14:paraId="7814BF36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r>
        <w:t xml:space="preserve">Documentation technique </w:t>
      </w:r>
      <w:proofErr w:type="spellStart"/>
      <w:r>
        <w:t>ou</w:t>
      </w:r>
      <w:proofErr w:type="spellEnd"/>
      <w:r>
        <w:t xml:space="preserve"> </w:t>
      </w:r>
      <w:proofErr w:type="spellStart"/>
      <w:r>
        <w:t>fonctionnelle</w:t>
      </w:r>
      <w:proofErr w:type="spellEnd"/>
      <w:r>
        <w:t xml:space="preserve"> utile</w:t>
      </w:r>
    </w:p>
    <w:p w14:paraId="4EF88203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proofErr w:type="spellStart"/>
      <w:r>
        <w:t>Éléments</w:t>
      </w:r>
      <w:proofErr w:type="spellEnd"/>
      <w:r>
        <w:t xml:space="preserve"> financiers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modèle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</w:t>
      </w:r>
      <w:proofErr w:type="spellStart"/>
      <w:r>
        <w:t>synthétique</w:t>
      </w:r>
      <w:proofErr w:type="spellEnd"/>
    </w:p>
    <w:p w14:paraId="2EA08F9F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r>
        <w:t xml:space="preserve">Conditions </w:t>
      </w:r>
      <w:proofErr w:type="spellStart"/>
      <w:r>
        <w:t>générales</w:t>
      </w:r>
      <w:proofErr w:type="spellEnd"/>
      <w:r>
        <w:t xml:space="preserve">, politique de </w:t>
      </w:r>
      <w:proofErr w:type="spellStart"/>
      <w:r>
        <w:t>confidentialité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documents RGPD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</w:p>
    <w:p w14:paraId="60B29B21" w14:textId="77777777" w:rsidR="00200865" w:rsidRDefault="00000000">
      <w:pPr>
        <w:spacing w:after="20"/>
        <w:ind w:left="255" w:hanging="142"/>
      </w:pPr>
      <w:r>
        <w:rPr>
          <w:color w:val="0B4F8A"/>
        </w:rPr>
        <w:t xml:space="preserve">• </w:t>
      </w:r>
      <w:r>
        <w:t xml:space="preserve">Tout document utile à </w:t>
      </w:r>
      <w:proofErr w:type="spellStart"/>
      <w:r>
        <w:t>l’analyse</w:t>
      </w:r>
      <w:proofErr w:type="spellEnd"/>
      <w:r>
        <w:t xml:space="preserve"> du </w:t>
      </w:r>
      <w:proofErr w:type="spellStart"/>
      <w:r>
        <w:t>projet</w:t>
      </w:r>
      <w:proofErr w:type="spellEnd"/>
    </w:p>
    <w:p w14:paraId="3EF62F0F" w14:textId="7C0A61C3" w:rsidR="00200865" w:rsidRDefault="00200865"/>
    <w:sectPr w:rsidR="00200865" w:rsidSect="00034616">
      <w:headerReference w:type="default" r:id="rId8"/>
      <w:footerReference w:type="default" r:id="rId9"/>
      <w:pgSz w:w="12240" w:h="15840"/>
      <w:pgMar w:top="765" w:right="765" w:bottom="709" w:left="7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A2D8" w14:textId="77777777" w:rsidR="00C93410" w:rsidRDefault="00C93410">
      <w:pPr>
        <w:spacing w:after="0" w:line="240" w:lineRule="auto"/>
      </w:pPr>
      <w:r>
        <w:separator/>
      </w:r>
    </w:p>
  </w:endnote>
  <w:endnote w:type="continuationSeparator" w:id="0">
    <w:p w14:paraId="69D499F1" w14:textId="77777777" w:rsidR="00C93410" w:rsidRDefault="00C9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9D7" w14:textId="77777777" w:rsidR="00200865" w:rsidRDefault="00000000">
    <w:pPr>
      <w:pStyle w:val="Pieddepage"/>
      <w:jc w:val="center"/>
    </w:pPr>
    <w:r>
      <w:rPr>
        <w:color w:val="6B7280"/>
        <w:sz w:val="16"/>
      </w:rPr>
      <w:t xml:space="preserve">Station T - </w:t>
    </w:r>
    <w:proofErr w:type="spellStart"/>
    <w:r>
      <w:rPr>
        <w:color w:val="6B7280"/>
        <w:sz w:val="16"/>
      </w:rPr>
      <w:t>Entreprises</w:t>
    </w:r>
    <w:proofErr w:type="spellEnd"/>
    <w:r>
      <w:rPr>
        <w:color w:val="6B7280"/>
        <w:sz w:val="16"/>
      </w:rPr>
      <w:t xml:space="preserve"> </w:t>
    </w:r>
    <w:proofErr w:type="spellStart"/>
    <w:r>
      <w:rPr>
        <w:color w:val="6B7280"/>
        <w:sz w:val="16"/>
      </w:rPr>
      <w:t>innovantes</w:t>
    </w:r>
    <w:proofErr w:type="spellEnd"/>
    <w:r>
      <w:rPr>
        <w:color w:val="6B7280"/>
        <w:sz w:val="16"/>
      </w:rPr>
      <w:t xml:space="preserve"> et </w:t>
    </w:r>
    <w:proofErr w:type="spellStart"/>
    <w:r>
      <w:rPr>
        <w:color w:val="6B7280"/>
        <w:sz w:val="16"/>
      </w:rPr>
      <w:t>autres</w:t>
    </w:r>
    <w:proofErr w:type="spellEnd"/>
    <w:r>
      <w:rPr>
        <w:color w:val="6B7280"/>
        <w:sz w:val="16"/>
      </w:rPr>
      <w:t xml:space="preserve"> </w:t>
    </w:r>
    <w:proofErr w:type="spellStart"/>
    <w:r>
      <w:rPr>
        <w:color w:val="6B7280"/>
        <w:sz w:val="16"/>
      </w:rPr>
      <w:t>candidats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8766" w14:textId="77777777" w:rsidR="00C93410" w:rsidRDefault="00C93410">
      <w:pPr>
        <w:spacing w:after="0" w:line="240" w:lineRule="auto"/>
      </w:pPr>
      <w:r>
        <w:separator/>
      </w:r>
    </w:p>
  </w:footnote>
  <w:footnote w:type="continuationSeparator" w:id="0">
    <w:p w14:paraId="2ED3917A" w14:textId="77777777" w:rsidR="00C93410" w:rsidRDefault="00C9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C1BF" w14:textId="77777777" w:rsidR="00200865" w:rsidRDefault="00200865">
    <w:pPr>
      <w:pStyle w:val="En-tt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721"/>
      <w:gridCol w:w="4706"/>
      <w:gridCol w:w="2891"/>
    </w:tblGrid>
    <w:tr w:rsidR="00200865" w14:paraId="11D49BD1" w14:textId="77777777">
      <w:tc>
        <w:tcPr>
          <w:tcW w:w="2721" w:type="dxa"/>
          <w:vAlign w:val="center"/>
        </w:tcPr>
        <w:p w14:paraId="0734B673" w14:textId="77777777" w:rsidR="00200865" w:rsidRDefault="00000000">
          <w:r>
            <w:rPr>
              <w:noProof/>
            </w:rPr>
            <w:drawing>
              <wp:inline distT="0" distB="0" distL="0" distR="0" wp14:anchorId="4C21D8E4" wp14:editId="498A7938">
                <wp:extent cx="1602000" cy="6321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000" cy="632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6" w:type="dxa"/>
          <w:vAlign w:val="center"/>
        </w:tcPr>
        <w:p w14:paraId="0C480936" w14:textId="5F536FFB" w:rsidR="00200865" w:rsidRDefault="00200865">
          <w:pPr>
            <w:jc w:val="center"/>
          </w:pPr>
        </w:p>
      </w:tc>
      <w:tc>
        <w:tcPr>
          <w:tcW w:w="2891" w:type="dxa"/>
          <w:vAlign w:val="center"/>
        </w:tcPr>
        <w:p w14:paraId="42960F45" w14:textId="77777777" w:rsidR="00200865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605943BE" wp14:editId="5B88A72A">
                <wp:extent cx="1530000" cy="80269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000" cy="802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2658193">
    <w:abstractNumId w:val="8"/>
  </w:num>
  <w:num w:numId="2" w16cid:durableId="366685134">
    <w:abstractNumId w:val="6"/>
  </w:num>
  <w:num w:numId="3" w16cid:durableId="1777827430">
    <w:abstractNumId w:val="5"/>
  </w:num>
  <w:num w:numId="4" w16cid:durableId="2038768574">
    <w:abstractNumId w:val="4"/>
  </w:num>
  <w:num w:numId="5" w16cid:durableId="1732996795">
    <w:abstractNumId w:val="7"/>
  </w:num>
  <w:num w:numId="6" w16cid:durableId="1210142788">
    <w:abstractNumId w:val="3"/>
  </w:num>
  <w:num w:numId="7" w16cid:durableId="1273051991">
    <w:abstractNumId w:val="2"/>
  </w:num>
  <w:num w:numId="8" w16cid:durableId="1683628448">
    <w:abstractNumId w:val="1"/>
  </w:num>
  <w:num w:numId="9" w16cid:durableId="100030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F88"/>
    <w:rsid w:val="000F1190"/>
    <w:rsid w:val="0015074B"/>
    <w:rsid w:val="0017013D"/>
    <w:rsid w:val="001B0C4C"/>
    <w:rsid w:val="00200865"/>
    <w:rsid w:val="0029639D"/>
    <w:rsid w:val="002E1320"/>
    <w:rsid w:val="00326F90"/>
    <w:rsid w:val="0033088C"/>
    <w:rsid w:val="00345F39"/>
    <w:rsid w:val="003E1C78"/>
    <w:rsid w:val="0051257A"/>
    <w:rsid w:val="00555806"/>
    <w:rsid w:val="00562987"/>
    <w:rsid w:val="00600FE9"/>
    <w:rsid w:val="00632320"/>
    <w:rsid w:val="00685491"/>
    <w:rsid w:val="007F6408"/>
    <w:rsid w:val="00824AD8"/>
    <w:rsid w:val="009A38AD"/>
    <w:rsid w:val="009D3794"/>
    <w:rsid w:val="00A22959"/>
    <w:rsid w:val="00AA1D8D"/>
    <w:rsid w:val="00AF79AE"/>
    <w:rsid w:val="00B47730"/>
    <w:rsid w:val="00BC02C5"/>
    <w:rsid w:val="00BD44D7"/>
    <w:rsid w:val="00BF2EB2"/>
    <w:rsid w:val="00C70B19"/>
    <w:rsid w:val="00C93410"/>
    <w:rsid w:val="00CB0664"/>
    <w:rsid w:val="00D54208"/>
    <w:rsid w:val="00EB7E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863055"/>
  <w14:defaultImageDpi w14:val="300"/>
  <w15:docId w15:val="{544E41D5-4F0C-4549-A60C-A627287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1956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Dossier_candidature_Station_T_entreprises_innovantes_autres_candidats</vt:lpstr>
      <vt:lpstr/>
    </vt:vector>
  </TitlesOfParts>
  <Manager/>
  <Company/>
  <LinksUpToDate>false</LinksUpToDate>
  <CharactersWithSpaces>12693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Dossier_candidature_Station_T_entreprises_innovantes_autres_candidats</dc:title>
  <dc:subject/>
  <dc:creator>Communauté d’Agglomération Hérault Méditerranée</dc:creator>
  <cp:keywords/>
  <dc:description>generated by python-docx</dc:description>
  <cp:lastModifiedBy>ETIENNE Vincent</cp:lastModifiedBy>
  <cp:revision>12</cp:revision>
  <cp:lastPrinted>2026-05-26T14:20:00Z</cp:lastPrinted>
  <dcterms:created xsi:type="dcterms:W3CDTF">2013-12-23T23:15:00Z</dcterms:created>
  <dcterms:modified xsi:type="dcterms:W3CDTF">2026-06-18T09:51:00Z</dcterms:modified>
  <cp:category/>
</cp:coreProperties>
</file>